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60A9D" w14:textId="3C36FEBF" w:rsidR="0092383A" w:rsidRDefault="0092383A" w:rsidP="00690B09">
      <w:pPr>
        <w:spacing w:after="0"/>
        <w:ind w:left="-567" w:firstLine="128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Škola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proctor </w:t>
      </w:r>
      <w:proofErr w:type="spellStart"/>
      <w:r>
        <w:rPr>
          <w:rFonts w:ascii="Times New Roman" w:hAnsi="Times New Roman" w:cs="Times New Roman"/>
          <w:sz w:val="26"/>
          <w:szCs w:val="26"/>
        </w:rPr>
        <w:t>moralne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arhitekture</w:t>
      </w:r>
      <w:bookmarkStart w:id="0" w:name="_GoBack"/>
      <w:bookmarkEnd w:id="0"/>
    </w:p>
    <w:p w14:paraId="1D3A2EC0" w14:textId="77777777" w:rsidR="0092383A" w:rsidRDefault="0092383A" w:rsidP="00690B09">
      <w:pPr>
        <w:spacing w:after="0"/>
        <w:ind w:left="-567" w:firstLine="1287"/>
        <w:jc w:val="both"/>
        <w:rPr>
          <w:rFonts w:ascii="Times New Roman" w:hAnsi="Times New Roman" w:cs="Times New Roman"/>
          <w:sz w:val="26"/>
          <w:szCs w:val="26"/>
        </w:rPr>
      </w:pPr>
    </w:p>
    <w:p w14:paraId="58B0557B" w14:textId="65021DB2" w:rsidR="0070055E" w:rsidRPr="00690B09" w:rsidRDefault="007423B2" w:rsidP="00690B09">
      <w:pPr>
        <w:spacing w:after="0"/>
        <w:ind w:left="-567" w:firstLine="128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90B09">
        <w:rPr>
          <w:rFonts w:ascii="Times New Roman" w:hAnsi="Times New Roman" w:cs="Times New Roman"/>
          <w:sz w:val="26"/>
          <w:szCs w:val="26"/>
        </w:rPr>
        <w:t>Naime</w:t>
      </w:r>
      <w:proofErr w:type="spellEnd"/>
      <w:r w:rsidR="00F74254" w:rsidRPr="00690B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74254" w:rsidRPr="00690B09">
        <w:rPr>
          <w:rFonts w:ascii="Times New Roman" w:hAnsi="Times New Roman" w:cs="Times New Roman"/>
          <w:sz w:val="26"/>
          <w:szCs w:val="26"/>
        </w:rPr>
        <w:t>k</w:t>
      </w:r>
      <w:r w:rsidRPr="00690B09">
        <w:rPr>
          <w:rFonts w:ascii="Times New Roman" w:hAnsi="Times New Roman" w:cs="Times New Roman"/>
          <w:sz w:val="26"/>
          <w:szCs w:val="26"/>
        </w:rPr>
        <w:t>orupcija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je pre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svega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antropološko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pitanje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Pitanje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kakvi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smo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ljudi</w:t>
      </w:r>
      <w:proofErr w:type="spellEnd"/>
      <w:r w:rsidR="00690B09">
        <w:rPr>
          <w:rFonts w:ascii="Times New Roman" w:hAnsi="Times New Roman" w:cs="Times New Roman"/>
          <w:sz w:val="26"/>
          <w:szCs w:val="26"/>
        </w:rPr>
        <w:t>?</w:t>
      </w:r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39A4" w:rsidRPr="00690B09">
        <w:rPr>
          <w:rFonts w:ascii="Times New Roman" w:hAnsi="Times New Roman" w:cs="Times New Roman"/>
          <w:sz w:val="26"/>
          <w:szCs w:val="26"/>
        </w:rPr>
        <w:t>Š</w:t>
      </w:r>
      <w:r w:rsidRPr="00690B09">
        <w:rPr>
          <w:rFonts w:ascii="Times New Roman" w:hAnsi="Times New Roman" w:cs="Times New Roman"/>
          <w:sz w:val="26"/>
          <w:szCs w:val="26"/>
        </w:rPr>
        <w:t>ta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smatramo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vrednim</w:t>
      </w:r>
      <w:proofErr w:type="spellEnd"/>
      <w:r w:rsidR="00690B09">
        <w:rPr>
          <w:rFonts w:ascii="Times New Roman" w:hAnsi="Times New Roman" w:cs="Times New Roman"/>
          <w:sz w:val="26"/>
          <w:szCs w:val="26"/>
        </w:rPr>
        <w:t>?</w:t>
      </w:r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39A4" w:rsidRPr="00690B09">
        <w:rPr>
          <w:rFonts w:ascii="Times New Roman" w:hAnsi="Times New Roman" w:cs="Times New Roman"/>
          <w:sz w:val="26"/>
          <w:szCs w:val="26"/>
        </w:rPr>
        <w:t>Š</w:t>
      </w:r>
      <w:r w:rsidRPr="00690B09">
        <w:rPr>
          <w:rFonts w:ascii="Times New Roman" w:hAnsi="Times New Roman" w:cs="Times New Roman"/>
          <w:sz w:val="26"/>
          <w:szCs w:val="26"/>
        </w:rPr>
        <w:t>ta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smo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spremni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da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žrtvujemo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da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bis</w:t>
      </w:r>
      <w:r w:rsidR="00690B09">
        <w:rPr>
          <w:rFonts w:ascii="Times New Roman" w:hAnsi="Times New Roman" w:cs="Times New Roman"/>
          <w:sz w:val="26"/>
          <w:szCs w:val="26"/>
        </w:rPr>
        <w:t>mo</w:t>
      </w:r>
      <w:proofErr w:type="spellEnd"/>
      <w:r w:rsid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0B09">
        <w:rPr>
          <w:rFonts w:ascii="Times New Roman" w:hAnsi="Times New Roman" w:cs="Times New Roman"/>
          <w:sz w:val="26"/>
          <w:szCs w:val="26"/>
        </w:rPr>
        <w:t>postigli</w:t>
      </w:r>
      <w:proofErr w:type="spellEnd"/>
      <w:r w:rsid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0B09">
        <w:rPr>
          <w:rFonts w:ascii="Times New Roman" w:hAnsi="Times New Roman" w:cs="Times New Roman"/>
          <w:sz w:val="26"/>
          <w:szCs w:val="26"/>
        </w:rPr>
        <w:t>cilj</w:t>
      </w:r>
      <w:proofErr w:type="spellEnd"/>
      <w:r w:rsidR="00690B09">
        <w:rPr>
          <w:rFonts w:ascii="Times New Roman" w:hAnsi="Times New Roman" w:cs="Times New Roman"/>
          <w:sz w:val="26"/>
          <w:szCs w:val="26"/>
        </w:rPr>
        <w:t xml:space="preserve">. A </w:t>
      </w:r>
      <w:proofErr w:type="spellStart"/>
      <w:r w:rsidR="00690B09">
        <w:rPr>
          <w:rFonts w:ascii="Times New Roman" w:hAnsi="Times New Roman" w:cs="Times New Roman"/>
          <w:sz w:val="26"/>
          <w:szCs w:val="26"/>
        </w:rPr>
        <w:t>iznad</w:t>
      </w:r>
      <w:proofErr w:type="spellEnd"/>
      <w:r w:rsid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0B09">
        <w:rPr>
          <w:rFonts w:ascii="Times New Roman" w:hAnsi="Times New Roman" w:cs="Times New Roman"/>
          <w:sz w:val="26"/>
          <w:szCs w:val="26"/>
        </w:rPr>
        <w:t>svega</w:t>
      </w:r>
      <w:proofErr w:type="spellEnd"/>
      <w:r w:rsidR="00690B09">
        <w:rPr>
          <w:rFonts w:ascii="Times New Roman" w:hAnsi="Times New Roman" w:cs="Times New Roman"/>
          <w:sz w:val="26"/>
          <w:szCs w:val="26"/>
        </w:rPr>
        <w:t xml:space="preserve"> je</w:t>
      </w:r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pitanje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kakvi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postajemo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dok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donosimo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određene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odluke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>.</w:t>
      </w:r>
      <w:r w:rsid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Škola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je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jedan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od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39A4" w:rsidRPr="00690B09">
        <w:rPr>
          <w:rFonts w:ascii="Times New Roman" w:hAnsi="Times New Roman" w:cs="Times New Roman"/>
          <w:sz w:val="26"/>
          <w:szCs w:val="26"/>
        </w:rPr>
        <w:t>najvažnijih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01B3" w:rsidRPr="00690B09">
        <w:rPr>
          <w:rFonts w:ascii="Times New Roman" w:hAnsi="Times New Roman" w:cs="Times New Roman"/>
          <w:sz w:val="26"/>
          <w:szCs w:val="26"/>
        </w:rPr>
        <w:t>institucija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u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kojima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čovek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može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oblikovati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od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naranijeg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uzrasta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Zato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se </w:t>
      </w:r>
      <w:r w:rsidRPr="00690B09">
        <w:rPr>
          <w:rFonts w:ascii="Times New Roman" w:hAnsi="Times New Roman" w:cs="Times New Roman"/>
          <w:sz w:val="26"/>
          <w:szCs w:val="26"/>
        </w:rPr>
        <w:t xml:space="preserve">ova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tema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r w:rsidR="002E4442" w:rsidRPr="00690B09">
        <w:rPr>
          <w:rFonts w:ascii="Times New Roman" w:hAnsi="Times New Roman" w:cs="Times New Roman"/>
          <w:sz w:val="26"/>
          <w:szCs w:val="26"/>
        </w:rPr>
        <w:t xml:space="preserve">u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školi</w:t>
      </w:r>
      <w:proofErr w:type="spellEnd"/>
      <w:r w:rsidR="009E01B3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01B3" w:rsidRPr="00690B09">
        <w:rPr>
          <w:rFonts w:ascii="Times New Roman" w:hAnsi="Times New Roman" w:cs="Times New Roman"/>
          <w:sz w:val="26"/>
          <w:szCs w:val="26"/>
        </w:rPr>
        <w:t>ostvaruje</w:t>
      </w:r>
      <w:proofErr w:type="spellEnd"/>
      <w:r w:rsidR="009E01B3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01B3" w:rsidRPr="00690B09">
        <w:rPr>
          <w:rFonts w:ascii="Times New Roman" w:hAnsi="Times New Roman" w:cs="Times New Roman"/>
          <w:sz w:val="26"/>
          <w:szCs w:val="26"/>
        </w:rPr>
        <w:t>kroz</w:t>
      </w:r>
      <w:proofErr w:type="spellEnd"/>
      <w:r w:rsidR="009E01B3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01B3" w:rsidRPr="00690B09">
        <w:rPr>
          <w:rFonts w:ascii="Times New Roman" w:hAnsi="Times New Roman" w:cs="Times New Roman"/>
          <w:sz w:val="26"/>
          <w:szCs w:val="26"/>
        </w:rPr>
        <w:t>usvajanje</w:t>
      </w:r>
      <w:proofErr w:type="spellEnd"/>
      <w:r w:rsidR="009E01B3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vrlin</w:t>
      </w:r>
      <w:r w:rsidR="00690B09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navik</w:t>
      </w:r>
      <w:r w:rsidR="00690B09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odnos</w:t>
      </w:r>
      <w:r w:rsidR="00690B09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koje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gradimo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sa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učenicima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>.</w:t>
      </w:r>
    </w:p>
    <w:p w14:paraId="3882166B" w14:textId="77777777" w:rsidR="00690B09" w:rsidRDefault="006939A4" w:rsidP="00690B09">
      <w:pPr>
        <w:ind w:left="-567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90B09">
        <w:rPr>
          <w:rFonts w:ascii="Times New Roman" w:hAnsi="Times New Roman" w:cs="Times New Roman"/>
          <w:sz w:val="26"/>
          <w:szCs w:val="26"/>
        </w:rPr>
        <w:t>Stoga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m</w:t>
      </w:r>
      <w:r w:rsidR="007423B2" w:rsidRPr="00690B09">
        <w:rPr>
          <w:rFonts w:ascii="Times New Roman" w:hAnsi="Times New Roman" w:cs="Times New Roman"/>
          <w:sz w:val="26"/>
          <w:szCs w:val="26"/>
        </w:rPr>
        <w:t>ožemo</w:t>
      </w:r>
      <w:proofErr w:type="spellEnd"/>
      <w:r w:rsidR="007423B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423B2" w:rsidRPr="00690B09">
        <w:rPr>
          <w:rFonts w:ascii="Times New Roman" w:hAnsi="Times New Roman" w:cs="Times New Roman"/>
          <w:sz w:val="26"/>
          <w:szCs w:val="26"/>
        </w:rPr>
        <w:t>reći</w:t>
      </w:r>
      <w:proofErr w:type="spellEnd"/>
      <w:r w:rsidR="007423B2" w:rsidRPr="00690B09">
        <w:rPr>
          <w:rFonts w:ascii="Times New Roman" w:hAnsi="Times New Roman" w:cs="Times New Roman"/>
          <w:sz w:val="26"/>
          <w:szCs w:val="26"/>
        </w:rPr>
        <w:t xml:space="preserve"> da je </w:t>
      </w:r>
      <w:proofErr w:type="spellStart"/>
      <w:r w:rsidR="007423B2" w:rsidRPr="00690B09">
        <w:rPr>
          <w:rFonts w:ascii="Times New Roman" w:hAnsi="Times New Roman" w:cs="Times New Roman"/>
          <w:sz w:val="26"/>
          <w:szCs w:val="26"/>
        </w:rPr>
        <w:t>š</w:t>
      </w:r>
      <w:r w:rsidR="002E4442" w:rsidRPr="00690B09">
        <w:rPr>
          <w:rFonts w:ascii="Times New Roman" w:hAnsi="Times New Roman" w:cs="Times New Roman"/>
          <w:sz w:val="26"/>
          <w:szCs w:val="26"/>
        </w:rPr>
        <w:t>kola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prostor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b/>
          <w:sz w:val="26"/>
          <w:szCs w:val="26"/>
        </w:rPr>
        <w:t>moralne</w:t>
      </w:r>
      <w:proofErr w:type="spellEnd"/>
      <w:r w:rsidR="002E4442" w:rsidRPr="00690B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b/>
          <w:sz w:val="26"/>
          <w:szCs w:val="26"/>
        </w:rPr>
        <w:t>arhitekture</w:t>
      </w:r>
      <w:proofErr w:type="spellEnd"/>
      <w:r w:rsidR="007423B2" w:rsidRPr="00690B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423B2" w:rsidRPr="00690B09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="007423B2" w:rsidRPr="00690B09">
        <w:rPr>
          <w:rFonts w:ascii="Times New Roman" w:hAnsi="Times New Roman" w:cs="Times New Roman"/>
          <w:sz w:val="26"/>
          <w:szCs w:val="26"/>
        </w:rPr>
        <w:t xml:space="preserve"> u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vremenu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u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kojem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je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znanje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dostupnije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nego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ikada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kada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veštačka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inteligencija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može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za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nekoliko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sekundi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da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obradi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ono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što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su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prethodne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generacije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učile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godinama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90B09">
        <w:rPr>
          <w:rFonts w:ascii="Times New Roman" w:hAnsi="Times New Roman" w:cs="Times New Roman"/>
          <w:sz w:val="26"/>
          <w:szCs w:val="26"/>
        </w:rPr>
        <w:t>jasno</w:t>
      </w:r>
      <w:proofErr w:type="spellEnd"/>
      <w:r w:rsid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0B09">
        <w:rPr>
          <w:rFonts w:ascii="Times New Roman" w:hAnsi="Times New Roman" w:cs="Times New Roman"/>
          <w:sz w:val="26"/>
          <w:szCs w:val="26"/>
        </w:rPr>
        <w:t>nam</w:t>
      </w:r>
      <w:proofErr w:type="spellEnd"/>
      <w:r w:rsidR="00690B09">
        <w:rPr>
          <w:rFonts w:ascii="Times New Roman" w:hAnsi="Times New Roman" w:cs="Times New Roman"/>
          <w:sz w:val="26"/>
          <w:szCs w:val="26"/>
        </w:rPr>
        <w:t xml:space="preserve"> je da </w:t>
      </w:r>
      <w:r w:rsidR="00A05AB4" w:rsidRPr="00690B09">
        <w:rPr>
          <w:rFonts w:ascii="Times New Roman" w:hAnsi="Times New Roman" w:cs="Times New Roman"/>
          <w:sz w:val="26"/>
          <w:szCs w:val="26"/>
        </w:rPr>
        <w:t>“</w:t>
      </w:r>
      <w:proofErr w:type="spellStart"/>
      <w:r w:rsidR="00A05AB4" w:rsidRPr="00690B09">
        <w:rPr>
          <w:rFonts w:ascii="Times New Roman" w:hAnsi="Times New Roman" w:cs="Times New Roman"/>
          <w:sz w:val="26"/>
          <w:szCs w:val="26"/>
        </w:rPr>
        <w:t>O</w:t>
      </w:r>
      <w:r w:rsidR="002E4442" w:rsidRPr="00690B09">
        <w:rPr>
          <w:rFonts w:ascii="Times New Roman" w:hAnsi="Times New Roman" w:cs="Times New Roman"/>
          <w:sz w:val="26"/>
          <w:szCs w:val="26"/>
        </w:rPr>
        <w:t>brazovanje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nije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0B09">
        <w:rPr>
          <w:rFonts w:ascii="Times New Roman" w:hAnsi="Times New Roman" w:cs="Times New Roman"/>
          <w:sz w:val="26"/>
          <w:szCs w:val="26"/>
        </w:rPr>
        <w:t>samo</w:t>
      </w:r>
      <w:proofErr w:type="spellEnd"/>
      <w:r w:rsid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prenos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informacija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već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r w:rsidR="00690B09">
        <w:rPr>
          <w:rFonts w:ascii="Times New Roman" w:hAnsi="Times New Roman" w:cs="Times New Roman"/>
          <w:sz w:val="26"/>
          <w:szCs w:val="26"/>
        </w:rPr>
        <w:t xml:space="preserve">pre </w:t>
      </w:r>
      <w:proofErr w:type="spellStart"/>
      <w:r w:rsidR="00690B09">
        <w:rPr>
          <w:rFonts w:ascii="Times New Roman" w:hAnsi="Times New Roman" w:cs="Times New Roman"/>
          <w:sz w:val="26"/>
          <w:szCs w:val="26"/>
        </w:rPr>
        <w:t>svega</w:t>
      </w:r>
      <w:proofErr w:type="spellEnd"/>
      <w:r w:rsid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oblikovanje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karaktera</w:t>
      </w:r>
      <w:proofErr w:type="spellEnd"/>
      <w:r w:rsidR="00A05AB4" w:rsidRPr="00690B09">
        <w:rPr>
          <w:rFonts w:ascii="Times New Roman" w:hAnsi="Times New Roman" w:cs="Times New Roman"/>
          <w:sz w:val="26"/>
          <w:szCs w:val="26"/>
        </w:rPr>
        <w:t>”</w:t>
      </w:r>
      <w:r w:rsidR="002E4442" w:rsidRPr="00690B09">
        <w:rPr>
          <w:rFonts w:ascii="Times New Roman" w:hAnsi="Times New Roman" w:cs="Times New Roman"/>
          <w:sz w:val="26"/>
          <w:szCs w:val="26"/>
        </w:rPr>
        <w:t>.</w:t>
      </w:r>
      <w:r w:rsidR="007423B2" w:rsidRPr="00690B0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C4259C7" w14:textId="77777777" w:rsidR="00690B09" w:rsidRDefault="007423B2" w:rsidP="00690B09">
      <w:pPr>
        <w:ind w:left="-567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90B09">
        <w:rPr>
          <w:rFonts w:ascii="Times New Roman" w:hAnsi="Times New Roman" w:cs="Times New Roman"/>
          <w:sz w:val="26"/>
          <w:szCs w:val="26"/>
        </w:rPr>
        <w:t>Škola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je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uvek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imala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vaspitnu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0B09">
        <w:rPr>
          <w:rFonts w:ascii="Times New Roman" w:hAnsi="Times New Roman" w:cs="Times New Roman"/>
          <w:sz w:val="26"/>
          <w:szCs w:val="26"/>
        </w:rPr>
        <w:t>ulog</w:t>
      </w:r>
      <w:proofErr w:type="spellEnd"/>
      <w:r w:rsidR="00A05AB4" w:rsidRPr="00690B0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A05AB4" w:rsidRPr="00690B09">
        <w:rPr>
          <w:rFonts w:ascii="Times New Roman" w:hAnsi="Times New Roman" w:cs="Times New Roman"/>
          <w:sz w:val="26"/>
          <w:szCs w:val="26"/>
        </w:rPr>
        <w:t>K</w:t>
      </w:r>
      <w:r w:rsidRPr="00690B09">
        <w:rPr>
          <w:rFonts w:ascii="Times New Roman" w:hAnsi="Times New Roman" w:cs="Times New Roman"/>
          <w:sz w:val="26"/>
          <w:szCs w:val="26"/>
        </w:rPr>
        <w:t>roz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istoriju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r w:rsidR="00A05AB4" w:rsidRPr="00690B09">
        <w:rPr>
          <w:rFonts w:ascii="Times New Roman" w:hAnsi="Times New Roman" w:cs="Times New Roman"/>
          <w:sz w:val="26"/>
          <w:szCs w:val="26"/>
        </w:rPr>
        <w:t xml:space="preserve">se </w:t>
      </w:r>
      <w:r w:rsidRPr="00690B09">
        <w:rPr>
          <w:rFonts w:ascii="Times New Roman" w:hAnsi="Times New Roman" w:cs="Times New Roman"/>
          <w:sz w:val="26"/>
          <w:szCs w:val="26"/>
        </w:rPr>
        <w:t xml:space="preserve">ta </w:t>
      </w:r>
      <w:proofErr w:type="spellStart"/>
      <w:r w:rsidR="00690B09">
        <w:rPr>
          <w:rFonts w:ascii="Times New Roman" w:hAnsi="Times New Roman" w:cs="Times New Roman"/>
          <w:sz w:val="26"/>
          <w:szCs w:val="26"/>
        </w:rPr>
        <w:t>uloga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pojačavala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ili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smanjivala</w:t>
      </w:r>
      <w:proofErr w:type="spellEnd"/>
      <w:r w:rsidR="00A05AB4" w:rsidRPr="00690B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05AB4" w:rsidRPr="00690B09">
        <w:rPr>
          <w:rFonts w:ascii="Times New Roman" w:hAnsi="Times New Roman" w:cs="Times New Roman"/>
          <w:sz w:val="26"/>
          <w:szCs w:val="26"/>
        </w:rPr>
        <w:t>ali</w:t>
      </w:r>
      <w:proofErr w:type="spellEnd"/>
      <w:r w:rsidR="00A05AB4" w:rsidRPr="00690B09">
        <w:rPr>
          <w:rFonts w:ascii="Times New Roman" w:hAnsi="Times New Roman" w:cs="Times New Roman"/>
          <w:sz w:val="26"/>
          <w:szCs w:val="26"/>
        </w:rPr>
        <w:t xml:space="preserve"> </w:t>
      </w:r>
      <w:r w:rsidR="00690B09">
        <w:rPr>
          <w:rFonts w:ascii="Times New Roman" w:hAnsi="Times New Roman" w:cs="Times New Roman"/>
          <w:sz w:val="26"/>
          <w:szCs w:val="26"/>
        </w:rPr>
        <w:t xml:space="preserve">je </w:t>
      </w:r>
      <w:proofErr w:type="spellStart"/>
      <w:r w:rsidR="00690B09">
        <w:rPr>
          <w:rFonts w:ascii="Times New Roman" w:hAnsi="Times New Roman" w:cs="Times New Roman"/>
          <w:sz w:val="26"/>
          <w:szCs w:val="26"/>
        </w:rPr>
        <w:t>nikad</w:t>
      </w:r>
      <w:proofErr w:type="spellEnd"/>
      <w:r w:rsid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0B09">
        <w:rPr>
          <w:rFonts w:ascii="Times New Roman" w:hAnsi="Times New Roman" w:cs="Times New Roman"/>
          <w:sz w:val="26"/>
          <w:szCs w:val="26"/>
        </w:rPr>
        <w:t>nije</w:t>
      </w:r>
      <w:proofErr w:type="spellEnd"/>
      <w:r w:rsid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0B09">
        <w:rPr>
          <w:rFonts w:ascii="Times New Roman" w:hAnsi="Times New Roman" w:cs="Times New Roman"/>
          <w:sz w:val="26"/>
          <w:szCs w:val="26"/>
        </w:rPr>
        <w:t>gubila</w:t>
      </w:r>
      <w:proofErr w:type="spellEnd"/>
      <w:r w:rsid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0B09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ne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može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r w:rsidR="00690B09">
        <w:rPr>
          <w:rFonts w:ascii="Times New Roman" w:hAnsi="Times New Roman" w:cs="Times New Roman"/>
          <w:sz w:val="26"/>
          <w:szCs w:val="26"/>
        </w:rPr>
        <w:t xml:space="preserve">je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izgubiti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Nastavnik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ne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sme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da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bude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05AB4" w:rsidRPr="00690B09">
        <w:rPr>
          <w:rFonts w:ascii="Times New Roman" w:hAnsi="Times New Roman" w:cs="Times New Roman"/>
          <w:sz w:val="26"/>
          <w:szCs w:val="26"/>
        </w:rPr>
        <w:t>samo</w:t>
      </w:r>
      <w:proofErr w:type="spellEnd"/>
      <w:r w:rsidR="00A05AB4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naučnik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i</w:t>
      </w:r>
      <w:r w:rsidR="00A05AB4" w:rsidRPr="00690B09">
        <w:rPr>
          <w:rFonts w:ascii="Times New Roman" w:hAnsi="Times New Roman" w:cs="Times New Roman"/>
          <w:sz w:val="26"/>
          <w:szCs w:val="26"/>
        </w:rPr>
        <w:t>li</w:t>
      </w:r>
      <w:proofErr w:type="spellEnd"/>
      <w:r w:rsidR="00A05AB4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05AB4" w:rsidRPr="00690B09">
        <w:rPr>
          <w:rFonts w:ascii="Times New Roman" w:hAnsi="Times New Roman" w:cs="Times New Roman"/>
          <w:sz w:val="26"/>
          <w:szCs w:val="26"/>
        </w:rPr>
        <w:t>samo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prenosilac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informacija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sadržaja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. </w:t>
      </w:r>
      <w:r w:rsidR="00690B09">
        <w:rPr>
          <w:rFonts w:ascii="Times New Roman" w:hAnsi="Times New Roman" w:cs="Times New Roman"/>
          <w:sz w:val="26"/>
          <w:szCs w:val="26"/>
        </w:rPr>
        <w:t xml:space="preserve">U </w:t>
      </w:r>
      <w:proofErr w:type="spellStart"/>
      <w:r w:rsidR="00690B09">
        <w:rPr>
          <w:rFonts w:ascii="Times New Roman" w:hAnsi="Times New Roman" w:cs="Times New Roman"/>
          <w:sz w:val="26"/>
          <w:szCs w:val="26"/>
        </w:rPr>
        <w:t>b</w:t>
      </w:r>
      <w:r w:rsidRPr="00690B09">
        <w:rPr>
          <w:rFonts w:ascii="Times New Roman" w:hAnsi="Times New Roman" w:cs="Times New Roman"/>
          <w:sz w:val="26"/>
          <w:szCs w:val="26"/>
        </w:rPr>
        <w:t>udućnost</w:t>
      </w:r>
      <w:r w:rsidR="00690B09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r w:rsidR="006939A4" w:rsidRPr="00690B09">
        <w:rPr>
          <w:rFonts w:ascii="Times New Roman" w:hAnsi="Times New Roman" w:cs="Times New Roman"/>
          <w:sz w:val="26"/>
          <w:szCs w:val="26"/>
        </w:rPr>
        <w:t xml:space="preserve">u </w:t>
      </w:r>
      <w:proofErr w:type="spellStart"/>
      <w:r w:rsidR="006939A4" w:rsidRPr="00690B09">
        <w:rPr>
          <w:rFonts w:ascii="Times New Roman" w:hAnsi="Times New Roman" w:cs="Times New Roman"/>
          <w:sz w:val="26"/>
          <w:szCs w:val="26"/>
        </w:rPr>
        <w:t>kojoj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Veštačka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inteligencija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prestiže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naše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sposobnosti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pojačaće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vaspitnu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ulogu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nastavnika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Veštačka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inteligencija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će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preuzeti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činjenice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, a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nastavnik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će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preuzeti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oblikovanje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učenika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ka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čovečnosti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Nastavnik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postaje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emocionalni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moralni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vodič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figura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poverenj</w:t>
      </w:r>
      <w:r w:rsidR="00690B09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0B09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0B09">
        <w:rPr>
          <w:rFonts w:ascii="Times New Roman" w:hAnsi="Times New Roman" w:cs="Times New Roman"/>
          <w:sz w:val="26"/>
          <w:szCs w:val="26"/>
        </w:rPr>
        <w:t>osoba</w:t>
      </w:r>
      <w:proofErr w:type="spellEnd"/>
      <w:r w:rsid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0B09">
        <w:rPr>
          <w:rFonts w:ascii="Times New Roman" w:hAnsi="Times New Roman" w:cs="Times New Roman"/>
          <w:sz w:val="26"/>
          <w:szCs w:val="26"/>
        </w:rPr>
        <w:t>koja</w:t>
      </w:r>
      <w:proofErr w:type="spellEnd"/>
      <w:r w:rsid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0B09">
        <w:rPr>
          <w:rFonts w:ascii="Times New Roman" w:hAnsi="Times New Roman" w:cs="Times New Roman"/>
          <w:sz w:val="26"/>
          <w:szCs w:val="26"/>
        </w:rPr>
        <w:t>modeluje</w:t>
      </w:r>
      <w:proofErr w:type="spellEnd"/>
      <w:r w:rsid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0B09">
        <w:rPr>
          <w:rFonts w:ascii="Times New Roman" w:hAnsi="Times New Roman" w:cs="Times New Roman"/>
          <w:sz w:val="26"/>
          <w:szCs w:val="26"/>
        </w:rPr>
        <w:t>vrline</w:t>
      </w:r>
      <w:proofErr w:type="spellEnd"/>
      <w:r w:rsidR="00690B09">
        <w:rPr>
          <w:rFonts w:ascii="Times New Roman" w:hAnsi="Times New Roman" w:cs="Times New Roman"/>
          <w:sz w:val="26"/>
          <w:szCs w:val="26"/>
        </w:rPr>
        <w:t>.</w:t>
      </w:r>
    </w:p>
    <w:p w14:paraId="519112C4" w14:textId="5A45E7FE" w:rsidR="0070055E" w:rsidRPr="00690B09" w:rsidRDefault="007423B2" w:rsidP="00690B09">
      <w:pPr>
        <w:ind w:left="-567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90B09">
        <w:rPr>
          <w:rFonts w:ascii="Times New Roman" w:hAnsi="Times New Roman" w:cs="Times New Roman"/>
          <w:sz w:val="26"/>
          <w:szCs w:val="26"/>
        </w:rPr>
        <w:t>Sprečavanje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korupcije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je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jedna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od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tema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koja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nije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administrativni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zadatak</w:t>
      </w:r>
      <w:proofErr w:type="spellEnd"/>
      <w:r w:rsidR="006939A4" w:rsidRPr="00690B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939A4" w:rsidRPr="00690B09">
        <w:rPr>
          <w:rFonts w:ascii="Times New Roman" w:hAnsi="Times New Roman" w:cs="Times New Roman"/>
          <w:sz w:val="26"/>
          <w:szCs w:val="26"/>
        </w:rPr>
        <w:t>nego</w:t>
      </w:r>
      <w:proofErr w:type="spellEnd"/>
      <w:r w:rsidR="006939A4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39A4" w:rsidRPr="00690B09">
        <w:rPr>
          <w:rFonts w:ascii="Times New Roman" w:hAnsi="Times New Roman" w:cs="Times New Roman"/>
          <w:sz w:val="26"/>
          <w:szCs w:val="26"/>
        </w:rPr>
        <w:t>srž</w:t>
      </w:r>
      <w:proofErr w:type="spellEnd"/>
      <w:r w:rsidR="006939A4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39A4" w:rsidRPr="00690B09">
        <w:rPr>
          <w:rFonts w:ascii="Times New Roman" w:hAnsi="Times New Roman" w:cs="Times New Roman"/>
          <w:sz w:val="26"/>
          <w:szCs w:val="26"/>
        </w:rPr>
        <w:t>vaspitne</w:t>
      </w:r>
      <w:proofErr w:type="spellEnd"/>
      <w:r w:rsidR="006939A4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39A4" w:rsidRPr="00690B09">
        <w:rPr>
          <w:rFonts w:ascii="Times New Roman" w:hAnsi="Times New Roman" w:cs="Times New Roman"/>
          <w:sz w:val="26"/>
          <w:szCs w:val="26"/>
        </w:rPr>
        <w:t>uloge</w:t>
      </w:r>
      <w:proofErr w:type="spellEnd"/>
      <w:r w:rsidR="006939A4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39A4" w:rsidRPr="00690B09">
        <w:rPr>
          <w:rFonts w:ascii="Times New Roman" w:hAnsi="Times New Roman" w:cs="Times New Roman"/>
          <w:sz w:val="26"/>
          <w:szCs w:val="26"/>
        </w:rPr>
        <w:t>škole</w:t>
      </w:r>
      <w:proofErr w:type="spellEnd"/>
      <w:r w:rsidR="006939A4" w:rsidRPr="00690B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939A4" w:rsidRPr="00690B09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2E4442" w:rsidRPr="00690B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b/>
          <w:sz w:val="26"/>
          <w:szCs w:val="26"/>
        </w:rPr>
        <w:t>pedagoški</w:t>
      </w:r>
      <w:proofErr w:type="spellEnd"/>
      <w:r w:rsidR="002E4442" w:rsidRPr="00690B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b/>
          <w:sz w:val="26"/>
          <w:szCs w:val="26"/>
        </w:rPr>
        <w:t>izazov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. Ona ne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počinje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0B09">
        <w:rPr>
          <w:rFonts w:ascii="Times New Roman" w:hAnsi="Times New Roman" w:cs="Times New Roman"/>
          <w:sz w:val="26"/>
          <w:szCs w:val="26"/>
        </w:rPr>
        <w:t>velikim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aferama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već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tiho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, </w:t>
      </w:r>
      <w:r w:rsidR="002E4442" w:rsidRPr="00690B09">
        <w:rPr>
          <w:rFonts w:ascii="Times New Roman" w:hAnsi="Times New Roman" w:cs="Times New Roman"/>
          <w:sz w:val="26"/>
          <w:szCs w:val="26"/>
        </w:rPr>
        <w:t xml:space="preserve">u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trenutku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kada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učenik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shvati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da se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prečica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isplati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kada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vidi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da se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trud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ne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vrednuje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kada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nauči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da se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pravila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mogu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zaobići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Počinje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izmišljenim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izostancima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izbegavanj</w:t>
      </w:r>
      <w:r w:rsidR="00A05AB4" w:rsidRPr="00690B09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odgovornosti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>.</w:t>
      </w:r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Učenici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moraju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shvatiti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da se u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budućnosti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to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nikako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neće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isplatiti</w:t>
      </w:r>
      <w:proofErr w:type="spellEnd"/>
      <w:r w:rsidR="00690B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90B09">
        <w:rPr>
          <w:rFonts w:ascii="Times New Roman" w:hAnsi="Times New Roman" w:cs="Times New Roman"/>
          <w:sz w:val="26"/>
          <w:szCs w:val="26"/>
        </w:rPr>
        <w:t>jer</w:t>
      </w:r>
      <w:proofErr w:type="spellEnd"/>
      <w:r w:rsidR="00690B09">
        <w:rPr>
          <w:rFonts w:ascii="Times New Roman" w:hAnsi="Times New Roman" w:cs="Times New Roman"/>
          <w:sz w:val="26"/>
          <w:szCs w:val="26"/>
        </w:rPr>
        <w:t xml:space="preserve"> u </w:t>
      </w:r>
      <w:proofErr w:type="spellStart"/>
      <w:r w:rsidR="00690B09">
        <w:rPr>
          <w:rFonts w:ascii="Times New Roman" w:hAnsi="Times New Roman" w:cs="Times New Roman"/>
          <w:sz w:val="26"/>
          <w:szCs w:val="26"/>
        </w:rPr>
        <w:t>budućnosti</w:t>
      </w:r>
      <w:proofErr w:type="spellEnd"/>
      <w:r w:rsidR="00690B09">
        <w:rPr>
          <w:rFonts w:ascii="Times New Roman" w:hAnsi="Times New Roman" w:cs="Times New Roman"/>
          <w:sz w:val="26"/>
          <w:szCs w:val="26"/>
        </w:rPr>
        <w:t xml:space="preserve"> u </w:t>
      </w:r>
      <w:proofErr w:type="spellStart"/>
      <w:r w:rsidR="00690B09">
        <w:rPr>
          <w:rFonts w:ascii="Times New Roman" w:hAnsi="Times New Roman" w:cs="Times New Roman"/>
          <w:sz w:val="26"/>
          <w:szCs w:val="26"/>
        </w:rPr>
        <w:t>kojoj</w:t>
      </w:r>
      <w:proofErr w:type="spellEnd"/>
      <w:r w:rsid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39A4" w:rsidRPr="00690B09">
        <w:rPr>
          <w:rFonts w:ascii="Times New Roman" w:hAnsi="Times New Roman" w:cs="Times New Roman"/>
          <w:sz w:val="26"/>
          <w:szCs w:val="26"/>
        </w:rPr>
        <w:t>nemamo</w:t>
      </w:r>
      <w:proofErr w:type="spellEnd"/>
      <w:r w:rsidR="006939A4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funkcionalnog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znanja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svaka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prečica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svaka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prevara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zapravo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je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prevara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035A" w:rsidRPr="00690B09">
        <w:rPr>
          <w:rFonts w:ascii="Times New Roman" w:hAnsi="Times New Roman" w:cs="Times New Roman"/>
          <w:sz w:val="26"/>
          <w:szCs w:val="26"/>
        </w:rPr>
        <w:t>nas</w:t>
      </w:r>
      <w:proofErr w:type="spellEnd"/>
      <w:r w:rsidR="00A3035A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035A" w:rsidRPr="00690B09">
        <w:rPr>
          <w:rFonts w:ascii="Times New Roman" w:hAnsi="Times New Roman" w:cs="Times New Roman"/>
          <w:sz w:val="26"/>
          <w:szCs w:val="26"/>
        </w:rPr>
        <w:t>samih</w:t>
      </w:r>
      <w:proofErr w:type="spellEnd"/>
      <w:r w:rsidR="00A3035A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035A" w:rsidRPr="00690B09">
        <w:rPr>
          <w:rFonts w:ascii="Times New Roman" w:hAnsi="Times New Roman" w:cs="Times New Roman"/>
          <w:sz w:val="26"/>
          <w:szCs w:val="26"/>
        </w:rPr>
        <w:t>prema</w:t>
      </w:r>
      <w:proofErr w:type="spellEnd"/>
      <w:r w:rsidR="00A3035A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035A" w:rsidRPr="00690B09">
        <w:rPr>
          <w:rFonts w:ascii="Times New Roman" w:hAnsi="Times New Roman" w:cs="Times New Roman"/>
          <w:sz w:val="26"/>
          <w:szCs w:val="26"/>
        </w:rPr>
        <w:t>sebi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—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jer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ćemo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postati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beskorisni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, a time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01B3" w:rsidRPr="00690B09">
        <w:rPr>
          <w:rFonts w:ascii="Times New Roman" w:hAnsi="Times New Roman" w:cs="Times New Roman"/>
          <w:sz w:val="26"/>
          <w:szCs w:val="26"/>
        </w:rPr>
        <w:t>nepripremljeni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za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0B09">
        <w:rPr>
          <w:rFonts w:ascii="Times New Roman" w:hAnsi="Times New Roman" w:cs="Times New Roman"/>
          <w:sz w:val="26"/>
          <w:szCs w:val="26"/>
        </w:rPr>
        <w:t>dobar</w:t>
      </w:r>
      <w:proofErr w:type="spellEnd"/>
      <w:r w:rsid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0B09">
        <w:rPr>
          <w:rFonts w:ascii="Times New Roman" w:hAnsi="Times New Roman" w:cs="Times New Roman"/>
          <w:sz w:val="26"/>
          <w:szCs w:val="26"/>
        </w:rPr>
        <w:t>život</w:t>
      </w:r>
      <w:proofErr w:type="spellEnd"/>
      <w:r w:rsidR="00690B09">
        <w:rPr>
          <w:rFonts w:ascii="Times New Roman" w:hAnsi="Times New Roman" w:cs="Times New Roman"/>
          <w:sz w:val="26"/>
          <w:szCs w:val="26"/>
        </w:rPr>
        <w:t xml:space="preserve"> u </w:t>
      </w:r>
      <w:proofErr w:type="spellStart"/>
      <w:r w:rsidR="00690B09">
        <w:rPr>
          <w:rFonts w:ascii="Times New Roman" w:hAnsi="Times New Roman" w:cs="Times New Roman"/>
          <w:sz w:val="26"/>
          <w:szCs w:val="26"/>
        </w:rPr>
        <w:t>zajednici</w:t>
      </w:r>
      <w:proofErr w:type="spellEnd"/>
      <w:r w:rsidR="00690B0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A3035A" w:rsidRPr="00690B09">
        <w:rPr>
          <w:rFonts w:ascii="Times New Roman" w:hAnsi="Times New Roman" w:cs="Times New Roman"/>
          <w:sz w:val="26"/>
          <w:szCs w:val="26"/>
        </w:rPr>
        <w:t>Stoga</w:t>
      </w:r>
      <w:proofErr w:type="spellEnd"/>
      <w:r w:rsidR="00A3035A" w:rsidRPr="00690B09">
        <w:rPr>
          <w:rFonts w:ascii="Times New Roman" w:hAnsi="Times New Roman" w:cs="Times New Roman"/>
          <w:sz w:val="26"/>
          <w:szCs w:val="26"/>
        </w:rPr>
        <w:t xml:space="preserve"> </w:t>
      </w:r>
      <w:r w:rsidR="002E4442" w:rsidRPr="00690B09">
        <w:rPr>
          <w:rFonts w:ascii="Times New Roman" w:hAnsi="Times New Roman" w:cs="Times New Roman"/>
          <w:sz w:val="26"/>
          <w:szCs w:val="26"/>
        </w:rPr>
        <w:t xml:space="preserve">je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možda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01B3" w:rsidRPr="00690B09">
        <w:rPr>
          <w:rFonts w:ascii="Times New Roman" w:hAnsi="Times New Roman" w:cs="Times New Roman"/>
          <w:sz w:val="26"/>
          <w:szCs w:val="26"/>
        </w:rPr>
        <w:t>suštinski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pedagoški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argument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protiv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nečestitosti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9E01B3" w:rsidRPr="00690B09">
        <w:rPr>
          <w:rFonts w:ascii="Times New Roman" w:hAnsi="Times New Roman" w:cs="Times New Roman"/>
          <w:sz w:val="26"/>
          <w:szCs w:val="26"/>
        </w:rPr>
        <w:t>kada</w:t>
      </w:r>
      <w:proofErr w:type="spellEnd"/>
      <w:r w:rsidR="009E01B3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01B3" w:rsidRPr="00690B09">
        <w:rPr>
          <w:rFonts w:ascii="Times New Roman" w:hAnsi="Times New Roman" w:cs="Times New Roman"/>
          <w:sz w:val="26"/>
          <w:szCs w:val="26"/>
        </w:rPr>
        <w:t>varamo</w:t>
      </w:r>
      <w:proofErr w:type="spellEnd"/>
      <w:r w:rsidR="006939A4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39A4" w:rsidRPr="00690B09">
        <w:rPr>
          <w:rFonts w:ascii="Times New Roman" w:hAnsi="Times New Roman" w:cs="Times New Roman"/>
          <w:sz w:val="26"/>
          <w:szCs w:val="26"/>
        </w:rPr>
        <w:t>sistem</w:t>
      </w:r>
      <w:proofErr w:type="spellEnd"/>
      <w:r w:rsidR="006939A4" w:rsidRPr="00690B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939A4" w:rsidRPr="00690B09">
        <w:rPr>
          <w:rFonts w:ascii="Times New Roman" w:hAnsi="Times New Roman" w:cs="Times New Roman"/>
          <w:sz w:val="26"/>
          <w:szCs w:val="26"/>
        </w:rPr>
        <w:t>zapravo</w:t>
      </w:r>
      <w:proofErr w:type="spellEnd"/>
      <w:r w:rsidR="006939A4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39A4" w:rsidRPr="00690B09">
        <w:rPr>
          <w:rFonts w:ascii="Times New Roman" w:hAnsi="Times New Roman" w:cs="Times New Roman"/>
          <w:sz w:val="26"/>
          <w:szCs w:val="26"/>
        </w:rPr>
        <w:t>varamo</w:t>
      </w:r>
      <w:proofErr w:type="spellEnd"/>
      <w:r w:rsidR="006939A4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39A4" w:rsidRPr="00690B09">
        <w:rPr>
          <w:rFonts w:ascii="Times New Roman" w:hAnsi="Times New Roman" w:cs="Times New Roman"/>
          <w:sz w:val="26"/>
          <w:szCs w:val="26"/>
        </w:rPr>
        <w:t>sebe</w:t>
      </w:r>
      <w:proofErr w:type="spellEnd"/>
      <w:r w:rsidR="006939A4" w:rsidRPr="00690B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939A4" w:rsidRPr="00690B09">
        <w:rPr>
          <w:rFonts w:ascii="Times New Roman" w:hAnsi="Times New Roman" w:cs="Times New Roman"/>
          <w:sz w:val="26"/>
          <w:szCs w:val="26"/>
        </w:rPr>
        <w:t>jer</w:t>
      </w:r>
      <w:proofErr w:type="spellEnd"/>
      <w:r w:rsidR="006939A4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sebe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035A" w:rsidRPr="00690B09">
        <w:rPr>
          <w:rFonts w:ascii="Times New Roman" w:hAnsi="Times New Roman" w:cs="Times New Roman"/>
          <w:sz w:val="26"/>
          <w:szCs w:val="26"/>
        </w:rPr>
        <w:t>učimo</w:t>
      </w:r>
      <w:proofErr w:type="spellEnd"/>
      <w:r w:rsidR="00A3035A" w:rsidRPr="00690B09">
        <w:rPr>
          <w:rFonts w:ascii="Times New Roman" w:hAnsi="Times New Roman" w:cs="Times New Roman"/>
          <w:sz w:val="26"/>
          <w:szCs w:val="26"/>
        </w:rPr>
        <w:t xml:space="preserve"> </w:t>
      </w:r>
      <w:r w:rsidR="002E4442" w:rsidRPr="00690B09">
        <w:rPr>
          <w:rFonts w:ascii="Times New Roman" w:hAnsi="Times New Roman" w:cs="Times New Roman"/>
          <w:sz w:val="26"/>
          <w:szCs w:val="26"/>
        </w:rPr>
        <w:t xml:space="preserve">da ne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budemo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0B09">
        <w:rPr>
          <w:rFonts w:ascii="Times New Roman" w:hAnsi="Times New Roman" w:cs="Times New Roman"/>
          <w:sz w:val="26"/>
          <w:szCs w:val="26"/>
        </w:rPr>
        <w:t>spremni</w:t>
      </w:r>
      <w:proofErr w:type="spellEnd"/>
      <w:r w:rsid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0B09">
        <w:rPr>
          <w:rFonts w:ascii="Times New Roman" w:hAnsi="Times New Roman" w:cs="Times New Roman"/>
          <w:sz w:val="26"/>
          <w:szCs w:val="26"/>
        </w:rPr>
        <w:t>za</w:t>
      </w:r>
      <w:proofErr w:type="spellEnd"/>
      <w:r w:rsid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0B09">
        <w:rPr>
          <w:rFonts w:ascii="Times New Roman" w:hAnsi="Times New Roman" w:cs="Times New Roman"/>
          <w:sz w:val="26"/>
          <w:szCs w:val="26"/>
        </w:rPr>
        <w:t>život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. A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nekompetentan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čovek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u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svetu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brzih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promena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0B09">
        <w:rPr>
          <w:rFonts w:ascii="Times New Roman" w:hAnsi="Times New Roman" w:cs="Times New Roman"/>
          <w:sz w:val="26"/>
          <w:szCs w:val="26"/>
        </w:rPr>
        <w:t>postaje</w:t>
      </w:r>
      <w:proofErr w:type="spellEnd"/>
      <w:r w:rsid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0B09">
        <w:rPr>
          <w:rFonts w:ascii="Times New Roman" w:hAnsi="Times New Roman" w:cs="Times New Roman"/>
          <w:sz w:val="26"/>
          <w:szCs w:val="26"/>
        </w:rPr>
        <w:t>ranjiv</w:t>
      </w:r>
      <w:proofErr w:type="spellEnd"/>
      <w:r w:rsid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0B09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0B09">
        <w:rPr>
          <w:rFonts w:ascii="Times New Roman" w:hAnsi="Times New Roman" w:cs="Times New Roman"/>
          <w:sz w:val="26"/>
          <w:szCs w:val="26"/>
        </w:rPr>
        <w:t>marginalizovan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>.</w:t>
      </w:r>
    </w:p>
    <w:p w14:paraId="773AAA2A" w14:textId="22F34734" w:rsidR="006939A4" w:rsidRPr="00690B09" w:rsidRDefault="002E4442" w:rsidP="001F49F1">
      <w:pPr>
        <w:ind w:left="-567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90B09">
        <w:rPr>
          <w:rFonts w:ascii="Times New Roman" w:hAnsi="Times New Roman" w:cs="Times New Roman"/>
          <w:sz w:val="26"/>
          <w:szCs w:val="26"/>
        </w:rPr>
        <w:t>Zbog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toga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sprečavanje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korupcije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nije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borba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protiv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devijacija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D4185" w:rsidRPr="00690B09">
        <w:rPr>
          <w:rFonts w:ascii="Times New Roman" w:hAnsi="Times New Roman" w:cs="Times New Roman"/>
          <w:sz w:val="26"/>
          <w:szCs w:val="26"/>
        </w:rPr>
        <w:t>već</w:t>
      </w:r>
      <w:proofErr w:type="spellEnd"/>
      <w:r w:rsidR="007D4185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borba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za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vrline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za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čestitost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odgovornost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empatiju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hrabrost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>.</w:t>
      </w:r>
      <w:r w:rsidR="003D3645" w:rsidRPr="00690B09">
        <w:rPr>
          <w:rFonts w:ascii="Times New Roman" w:hAnsi="Times New Roman" w:cs="Times New Roman"/>
          <w:sz w:val="26"/>
          <w:szCs w:val="26"/>
        </w:rPr>
        <w:t xml:space="preserve"> To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su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teme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koje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školu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čini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školom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 — </w:t>
      </w:r>
      <w:proofErr w:type="spellStart"/>
      <w:r w:rsidR="00690B09">
        <w:rPr>
          <w:rFonts w:ascii="Times New Roman" w:hAnsi="Times New Roman" w:cs="Times New Roman"/>
          <w:sz w:val="26"/>
          <w:szCs w:val="26"/>
        </w:rPr>
        <w:t>vrednosti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kojima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počiva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obrazovanje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Učenje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nije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gomilanje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činjenica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već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645" w:rsidRPr="00690B09">
        <w:rPr>
          <w:rStyle w:val="Strong"/>
          <w:rFonts w:ascii="Times New Roman" w:hAnsi="Times New Roman" w:cs="Times New Roman"/>
          <w:sz w:val="26"/>
          <w:szCs w:val="26"/>
        </w:rPr>
        <w:t>razgranato</w:t>
      </w:r>
      <w:proofErr w:type="spellEnd"/>
      <w:r w:rsidR="003D3645" w:rsidRPr="00690B09"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645" w:rsidRPr="00690B09">
        <w:rPr>
          <w:rStyle w:val="Strong"/>
          <w:rFonts w:ascii="Times New Roman" w:hAnsi="Times New Roman" w:cs="Times New Roman"/>
          <w:sz w:val="26"/>
          <w:szCs w:val="26"/>
        </w:rPr>
        <w:t>povezivanje</w:t>
      </w:r>
      <w:proofErr w:type="spellEnd"/>
      <w:r w:rsidR="006939A4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znanja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iskustava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dilema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emocija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odgovornosti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0B09">
        <w:rPr>
          <w:rFonts w:ascii="Times New Roman" w:hAnsi="Times New Roman" w:cs="Times New Roman"/>
          <w:sz w:val="26"/>
          <w:szCs w:val="26"/>
        </w:rPr>
        <w:t>koju</w:t>
      </w:r>
      <w:proofErr w:type="spellEnd"/>
      <w:r w:rsid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0B09">
        <w:rPr>
          <w:rFonts w:ascii="Times New Roman" w:hAnsi="Times New Roman" w:cs="Times New Roman"/>
          <w:sz w:val="26"/>
          <w:szCs w:val="26"/>
        </w:rPr>
        <w:t>gradimo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Samo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takav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pristup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omogućava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 da program ne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bude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 „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magacin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3D3645" w:rsidRPr="00690B09">
        <w:rPr>
          <w:rFonts w:ascii="Times New Roman" w:hAnsi="Times New Roman" w:cs="Times New Roman"/>
          <w:sz w:val="26"/>
          <w:szCs w:val="26"/>
        </w:rPr>
        <w:t>znanja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>“</w:t>
      </w:r>
      <w:proofErr w:type="gram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već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prostor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gde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oblikuje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čovek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 —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čovek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koji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ume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 da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misli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oseća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deluje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odgovorno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3CD4B7D" w14:textId="77777777" w:rsidR="00986228" w:rsidRDefault="003D3645" w:rsidP="00986228">
      <w:pPr>
        <w:ind w:left="-567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90B09">
        <w:rPr>
          <w:rFonts w:ascii="Times New Roman" w:hAnsi="Times New Roman" w:cs="Times New Roman"/>
          <w:sz w:val="26"/>
          <w:szCs w:val="26"/>
        </w:rPr>
        <w:t>Zavod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za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unapređivanje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obrazovanja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vaspitanja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poslednjih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godina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insistira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međupredmetnom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pristupu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smo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našem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Nacionalnom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obrazovnom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portal</w:t>
      </w:r>
      <w:r w:rsidR="00A3035A" w:rsidRPr="00690B09">
        <w:rPr>
          <w:rFonts w:ascii="Times New Roman" w:hAnsi="Times New Roman" w:cs="Times New Roman"/>
          <w:sz w:val="26"/>
          <w:szCs w:val="26"/>
        </w:rPr>
        <w:t>u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razvili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39A4" w:rsidRPr="00690B09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razvijamo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međupredmetne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teme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r w:rsidR="002E4442" w:rsidRPr="00690B09">
        <w:rPr>
          <w:rFonts w:ascii="Times New Roman" w:hAnsi="Times New Roman" w:cs="Times New Roman"/>
          <w:sz w:val="26"/>
          <w:szCs w:val="26"/>
        </w:rPr>
        <w:t xml:space="preserve">—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poput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bezbednosti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u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saobraćaju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održivog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razvoja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digitalne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bezbednosti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ili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medijske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pismenosti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—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obrazac</w:t>
      </w:r>
      <w:proofErr w:type="spellEnd"/>
      <w:r w:rsidR="00A3035A" w:rsidRPr="00690B09">
        <w:rPr>
          <w:rFonts w:ascii="Times New Roman" w:hAnsi="Times New Roman" w:cs="Times New Roman"/>
          <w:sz w:val="26"/>
          <w:szCs w:val="26"/>
        </w:rPr>
        <w:t xml:space="preserve"> je </w:t>
      </w:r>
      <w:proofErr w:type="spellStart"/>
      <w:r w:rsidR="00A3035A" w:rsidRPr="00690B09">
        <w:rPr>
          <w:rFonts w:ascii="Times New Roman" w:hAnsi="Times New Roman" w:cs="Times New Roman"/>
          <w:sz w:val="26"/>
          <w:szCs w:val="26"/>
        </w:rPr>
        <w:t>jasan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svaka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tema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obrađuje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kroz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različite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predmete</w:t>
      </w:r>
      <w:proofErr w:type="spellEnd"/>
      <w:r w:rsidR="0098622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86228">
        <w:rPr>
          <w:rFonts w:ascii="Times New Roman" w:hAnsi="Times New Roman" w:cs="Times New Roman"/>
          <w:sz w:val="26"/>
          <w:szCs w:val="26"/>
        </w:rPr>
        <w:t>povezuju</w:t>
      </w:r>
      <w:proofErr w:type="spellEnd"/>
      <w:r w:rsidR="009862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6228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9862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6228">
        <w:rPr>
          <w:rFonts w:ascii="Times New Roman" w:hAnsi="Times New Roman" w:cs="Times New Roman"/>
          <w:sz w:val="26"/>
          <w:szCs w:val="26"/>
        </w:rPr>
        <w:t>istražuju</w:t>
      </w:r>
      <w:proofErr w:type="spellEnd"/>
      <w:r w:rsidR="009862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različite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perspektive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>.</w:t>
      </w:r>
      <w:r w:rsidR="00F74254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254" w:rsidRPr="00690B09">
        <w:rPr>
          <w:rFonts w:ascii="Times New Roman" w:hAnsi="Times New Roman" w:cs="Times New Roman"/>
          <w:sz w:val="26"/>
          <w:szCs w:val="26"/>
        </w:rPr>
        <w:t>Korupcija</w:t>
      </w:r>
      <w:proofErr w:type="spellEnd"/>
      <w:r w:rsidR="00F74254" w:rsidRPr="00690B09">
        <w:rPr>
          <w:rFonts w:ascii="Times New Roman" w:hAnsi="Times New Roman" w:cs="Times New Roman"/>
          <w:sz w:val="26"/>
          <w:szCs w:val="26"/>
        </w:rPr>
        <w:t xml:space="preserve"> se ne </w:t>
      </w:r>
      <w:proofErr w:type="spellStart"/>
      <w:r w:rsidR="00F74254" w:rsidRPr="00690B09">
        <w:rPr>
          <w:rFonts w:ascii="Times New Roman" w:hAnsi="Times New Roman" w:cs="Times New Roman"/>
          <w:sz w:val="26"/>
          <w:szCs w:val="26"/>
        </w:rPr>
        <w:t>uči</w:t>
      </w:r>
      <w:proofErr w:type="spellEnd"/>
      <w:r w:rsidR="00F74254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254" w:rsidRPr="00690B09">
        <w:rPr>
          <w:rFonts w:ascii="Times New Roman" w:hAnsi="Times New Roman" w:cs="Times New Roman"/>
          <w:sz w:val="26"/>
          <w:szCs w:val="26"/>
        </w:rPr>
        <w:t>iz</w:t>
      </w:r>
      <w:proofErr w:type="spellEnd"/>
      <w:r w:rsidR="00F74254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254" w:rsidRPr="00690B09">
        <w:rPr>
          <w:rFonts w:ascii="Times New Roman" w:hAnsi="Times New Roman" w:cs="Times New Roman"/>
          <w:sz w:val="26"/>
          <w:szCs w:val="26"/>
        </w:rPr>
        <w:t>jednog</w:t>
      </w:r>
      <w:proofErr w:type="spellEnd"/>
      <w:r w:rsidR="00F74254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254" w:rsidRPr="00690B09">
        <w:rPr>
          <w:rFonts w:ascii="Times New Roman" w:hAnsi="Times New Roman" w:cs="Times New Roman"/>
          <w:sz w:val="26"/>
          <w:szCs w:val="26"/>
        </w:rPr>
        <w:t>udžbenika</w:t>
      </w:r>
      <w:proofErr w:type="spellEnd"/>
      <w:r w:rsidR="00F74254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254" w:rsidRPr="00690B09">
        <w:rPr>
          <w:rFonts w:ascii="Times New Roman" w:hAnsi="Times New Roman" w:cs="Times New Roman"/>
          <w:sz w:val="26"/>
          <w:szCs w:val="26"/>
        </w:rPr>
        <w:t>niti</w:t>
      </w:r>
      <w:proofErr w:type="spellEnd"/>
      <w:r w:rsidR="00F74254" w:rsidRPr="00690B09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 w:rsidR="00F74254" w:rsidRPr="00690B09">
        <w:rPr>
          <w:rFonts w:ascii="Times New Roman" w:hAnsi="Times New Roman" w:cs="Times New Roman"/>
          <w:sz w:val="26"/>
          <w:szCs w:val="26"/>
        </w:rPr>
        <w:t>rešava</w:t>
      </w:r>
      <w:proofErr w:type="spellEnd"/>
      <w:r w:rsidR="00F74254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254" w:rsidRPr="00690B09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="00F74254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254" w:rsidRPr="00690B09">
        <w:rPr>
          <w:rFonts w:ascii="Times New Roman" w:hAnsi="Times New Roman" w:cs="Times New Roman"/>
          <w:sz w:val="26"/>
          <w:szCs w:val="26"/>
        </w:rPr>
        <w:t>jednom</w:t>
      </w:r>
      <w:proofErr w:type="spellEnd"/>
      <w:r w:rsidR="00F74254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254" w:rsidRPr="00690B09">
        <w:rPr>
          <w:rFonts w:ascii="Times New Roman" w:hAnsi="Times New Roman" w:cs="Times New Roman"/>
          <w:sz w:val="26"/>
          <w:szCs w:val="26"/>
        </w:rPr>
        <w:t>času</w:t>
      </w:r>
      <w:proofErr w:type="spellEnd"/>
      <w:r w:rsidR="00F74254" w:rsidRPr="00690B09">
        <w:rPr>
          <w:rFonts w:ascii="Times New Roman" w:hAnsi="Times New Roman" w:cs="Times New Roman"/>
          <w:sz w:val="26"/>
          <w:szCs w:val="26"/>
        </w:rPr>
        <w:t xml:space="preserve">. Ona se </w:t>
      </w:r>
      <w:proofErr w:type="spellStart"/>
      <w:r w:rsidR="00F74254" w:rsidRPr="00690B09">
        <w:rPr>
          <w:rFonts w:ascii="Times New Roman" w:hAnsi="Times New Roman" w:cs="Times New Roman"/>
          <w:sz w:val="26"/>
          <w:szCs w:val="26"/>
        </w:rPr>
        <w:t>razumeva</w:t>
      </w:r>
      <w:proofErr w:type="spellEnd"/>
      <w:r w:rsidR="00F74254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254" w:rsidRPr="00690B09">
        <w:rPr>
          <w:rFonts w:ascii="Times New Roman" w:hAnsi="Times New Roman" w:cs="Times New Roman"/>
          <w:sz w:val="26"/>
          <w:szCs w:val="26"/>
        </w:rPr>
        <w:t>kroz</w:t>
      </w:r>
      <w:proofErr w:type="spellEnd"/>
      <w:r w:rsidR="00F74254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6228">
        <w:rPr>
          <w:rFonts w:ascii="Times New Roman" w:hAnsi="Times New Roman" w:cs="Times New Roman"/>
          <w:sz w:val="26"/>
          <w:szCs w:val="26"/>
        </w:rPr>
        <w:t>međupredmetno</w:t>
      </w:r>
      <w:proofErr w:type="spellEnd"/>
      <w:r w:rsidR="009862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6228">
        <w:rPr>
          <w:rFonts w:ascii="Times New Roman" w:hAnsi="Times New Roman" w:cs="Times New Roman"/>
          <w:sz w:val="26"/>
          <w:szCs w:val="26"/>
        </w:rPr>
        <w:t>povezivanje</w:t>
      </w:r>
      <w:proofErr w:type="spellEnd"/>
      <w:r w:rsidR="00986228">
        <w:rPr>
          <w:rFonts w:ascii="Times New Roman" w:hAnsi="Times New Roman" w:cs="Times New Roman"/>
          <w:sz w:val="26"/>
          <w:szCs w:val="26"/>
        </w:rPr>
        <w:t>,</w:t>
      </w:r>
      <w:r w:rsidR="00F74254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254" w:rsidRPr="00690B09">
        <w:rPr>
          <w:rFonts w:ascii="Times New Roman" w:hAnsi="Times New Roman" w:cs="Times New Roman"/>
          <w:sz w:val="26"/>
          <w:szCs w:val="26"/>
        </w:rPr>
        <w:t>kroz</w:t>
      </w:r>
      <w:proofErr w:type="spellEnd"/>
      <w:r w:rsidR="00F74254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254" w:rsidRPr="00690B09">
        <w:rPr>
          <w:rFonts w:ascii="Times New Roman" w:hAnsi="Times New Roman" w:cs="Times New Roman"/>
          <w:sz w:val="26"/>
          <w:szCs w:val="26"/>
        </w:rPr>
        <w:t>razgovore</w:t>
      </w:r>
      <w:proofErr w:type="spellEnd"/>
      <w:r w:rsidR="00F74254" w:rsidRPr="00690B09">
        <w:rPr>
          <w:rFonts w:ascii="Times New Roman" w:hAnsi="Times New Roman" w:cs="Times New Roman"/>
          <w:sz w:val="26"/>
          <w:szCs w:val="26"/>
        </w:rPr>
        <w:t xml:space="preserve"> o </w:t>
      </w:r>
      <w:proofErr w:type="spellStart"/>
      <w:r w:rsidR="00F74254" w:rsidRPr="00690B09">
        <w:rPr>
          <w:rFonts w:ascii="Times New Roman" w:hAnsi="Times New Roman" w:cs="Times New Roman"/>
          <w:sz w:val="26"/>
          <w:szCs w:val="26"/>
        </w:rPr>
        <w:t>vrednostima</w:t>
      </w:r>
      <w:proofErr w:type="spellEnd"/>
      <w:r w:rsidR="00F74254" w:rsidRPr="00690B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74254" w:rsidRPr="00690B09">
        <w:rPr>
          <w:rFonts w:ascii="Times New Roman" w:hAnsi="Times New Roman" w:cs="Times New Roman"/>
          <w:sz w:val="26"/>
          <w:szCs w:val="26"/>
        </w:rPr>
        <w:t>kroz</w:t>
      </w:r>
      <w:proofErr w:type="spellEnd"/>
      <w:r w:rsidR="00F74254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254" w:rsidRPr="00690B09">
        <w:rPr>
          <w:rFonts w:ascii="Times New Roman" w:hAnsi="Times New Roman" w:cs="Times New Roman"/>
          <w:sz w:val="26"/>
          <w:szCs w:val="26"/>
        </w:rPr>
        <w:t>razvijanje</w:t>
      </w:r>
      <w:proofErr w:type="spellEnd"/>
      <w:r w:rsidR="00F74254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254" w:rsidRPr="00690B09">
        <w:rPr>
          <w:rFonts w:ascii="Times New Roman" w:hAnsi="Times New Roman" w:cs="Times New Roman"/>
          <w:sz w:val="26"/>
          <w:szCs w:val="26"/>
        </w:rPr>
        <w:t>integriteta</w:t>
      </w:r>
      <w:proofErr w:type="spellEnd"/>
      <w:r w:rsidR="00A3035A" w:rsidRPr="00690B09">
        <w:rPr>
          <w:rFonts w:ascii="Times New Roman" w:hAnsi="Times New Roman" w:cs="Times New Roman"/>
          <w:sz w:val="26"/>
          <w:szCs w:val="26"/>
        </w:rPr>
        <w:t>,</w:t>
      </w:r>
      <w:r w:rsidR="00F74254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254" w:rsidRPr="00690B09">
        <w:rPr>
          <w:rFonts w:ascii="Times New Roman" w:hAnsi="Times New Roman" w:cs="Times New Roman"/>
          <w:sz w:val="26"/>
          <w:szCs w:val="26"/>
        </w:rPr>
        <w:t>kao</w:t>
      </w:r>
      <w:proofErr w:type="spellEnd"/>
      <w:r w:rsidR="00F74254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254" w:rsidRPr="00690B09">
        <w:rPr>
          <w:rFonts w:ascii="Times New Roman" w:hAnsi="Times New Roman" w:cs="Times New Roman"/>
          <w:sz w:val="26"/>
          <w:szCs w:val="26"/>
        </w:rPr>
        <w:t>lične</w:t>
      </w:r>
      <w:proofErr w:type="spellEnd"/>
      <w:r w:rsidR="00F74254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254" w:rsidRPr="00690B09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F74254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6228">
        <w:rPr>
          <w:rFonts w:ascii="Times New Roman" w:hAnsi="Times New Roman" w:cs="Times New Roman"/>
          <w:sz w:val="26"/>
          <w:szCs w:val="26"/>
        </w:rPr>
        <w:t>društvene</w:t>
      </w:r>
      <w:proofErr w:type="spellEnd"/>
      <w:r w:rsidR="009862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6228">
        <w:rPr>
          <w:rFonts w:ascii="Times New Roman" w:hAnsi="Times New Roman" w:cs="Times New Roman"/>
          <w:sz w:val="26"/>
          <w:szCs w:val="26"/>
        </w:rPr>
        <w:t>vrline</w:t>
      </w:r>
      <w:proofErr w:type="spellEnd"/>
      <w:r w:rsidR="0098622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947F82C" w14:textId="529D5F12" w:rsidR="00536964" w:rsidRPr="00986228" w:rsidRDefault="00986228" w:rsidP="00986228">
      <w:pPr>
        <w:ind w:left="-567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Ovaj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</w:t>
      </w:r>
      <w:r w:rsidR="00F74254" w:rsidRPr="00690B09">
        <w:rPr>
          <w:sz w:val="26"/>
          <w:szCs w:val="26"/>
        </w:rPr>
        <w:t>riručnik</w:t>
      </w:r>
      <w:proofErr w:type="spellEnd"/>
      <w:r w:rsidR="00F74254" w:rsidRPr="00690B09">
        <w:rPr>
          <w:sz w:val="26"/>
          <w:szCs w:val="26"/>
        </w:rPr>
        <w:t xml:space="preserve"> </w:t>
      </w:r>
      <w:proofErr w:type="spellStart"/>
      <w:r w:rsidR="00F74254" w:rsidRPr="00690B09">
        <w:rPr>
          <w:sz w:val="26"/>
          <w:szCs w:val="26"/>
        </w:rPr>
        <w:t>nam</w:t>
      </w:r>
      <w:proofErr w:type="spellEnd"/>
      <w:r w:rsidR="00F74254" w:rsidRPr="00690B09">
        <w:rPr>
          <w:sz w:val="26"/>
          <w:szCs w:val="26"/>
        </w:rPr>
        <w:t xml:space="preserve"> </w:t>
      </w:r>
      <w:proofErr w:type="spellStart"/>
      <w:r w:rsidR="00F74254" w:rsidRPr="00690B09">
        <w:rPr>
          <w:sz w:val="26"/>
          <w:szCs w:val="26"/>
        </w:rPr>
        <w:t>nudi</w:t>
      </w:r>
      <w:proofErr w:type="spellEnd"/>
      <w:r w:rsidR="00F74254" w:rsidRPr="00690B09">
        <w:rPr>
          <w:sz w:val="26"/>
          <w:szCs w:val="26"/>
        </w:rPr>
        <w:t xml:space="preserve"> </w:t>
      </w:r>
      <w:proofErr w:type="spellStart"/>
      <w:r w:rsidR="00F74254" w:rsidRPr="00690B09">
        <w:rPr>
          <w:sz w:val="26"/>
          <w:szCs w:val="26"/>
        </w:rPr>
        <w:t>primere</w:t>
      </w:r>
      <w:proofErr w:type="spellEnd"/>
      <w:r w:rsidR="00F74254" w:rsidRPr="00690B09">
        <w:rPr>
          <w:sz w:val="26"/>
          <w:szCs w:val="26"/>
        </w:rPr>
        <w:t xml:space="preserve">, </w:t>
      </w:r>
      <w:proofErr w:type="spellStart"/>
      <w:r w:rsidR="00F74254" w:rsidRPr="00690B09">
        <w:rPr>
          <w:sz w:val="26"/>
          <w:szCs w:val="26"/>
        </w:rPr>
        <w:t>smernice</w:t>
      </w:r>
      <w:proofErr w:type="spellEnd"/>
      <w:r w:rsidR="00F74254" w:rsidRPr="00690B09">
        <w:rPr>
          <w:sz w:val="26"/>
          <w:szCs w:val="26"/>
        </w:rPr>
        <w:t xml:space="preserve"> </w:t>
      </w:r>
      <w:proofErr w:type="spellStart"/>
      <w:r w:rsidR="00F74254" w:rsidRPr="00690B09">
        <w:rPr>
          <w:sz w:val="26"/>
          <w:szCs w:val="26"/>
        </w:rPr>
        <w:t>i</w:t>
      </w:r>
      <w:proofErr w:type="spellEnd"/>
      <w:r w:rsidR="00F74254" w:rsidRPr="00690B09">
        <w:rPr>
          <w:sz w:val="26"/>
          <w:szCs w:val="26"/>
        </w:rPr>
        <w:t xml:space="preserve"> </w:t>
      </w:r>
      <w:proofErr w:type="spellStart"/>
      <w:r w:rsidR="00F74254" w:rsidRPr="00690B09">
        <w:rPr>
          <w:sz w:val="26"/>
          <w:szCs w:val="26"/>
        </w:rPr>
        <w:t>podsticaje</w:t>
      </w:r>
      <w:proofErr w:type="spellEnd"/>
      <w:r w:rsidR="00F74254" w:rsidRPr="00690B09">
        <w:rPr>
          <w:sz w:val="26"/>
          <w:szCs w:val="26"/>
        </w:rPr>
        <w:t xml:space="preserve"> </w:t>
      </w:r>
      <w:proofErr w:type="spellStart"/>
      <w:r w:rsidR="00F74254" w:rsidRPr="00690B09">
        <w:rPr>
          <w:sz w:val="26"/>
          <w:szCs w:val="26"/>
        </w:rPr>
        <w:t>kako</w:t>
      </w:r>
      <w:proofErr w:type="spellEnd"/>
      <w:r w:rsidR="00F74254" w:rsidRPr="00690B09">
        <w:rPr>
          <w:sz w:val="26"/>
          <w:szCs w:val="26"/>
        </w:rPr>
        <w:t xml:space="preserve"> da </w:t>
      </w:r>
      <w:proofErr w:type="spellStart"/>
      <w:r w:rsidR="00F74254" w:rsidRPr="00690B09">
        <w:rPr>
          <w:sz w:val="26"/>
          <w:szCs w:val="26"/>
        </w:rPr>
        <w:t>teme</w:t>
      </w:r>
      <w:proofErr w:type="spellEnd"/>
      <w:r w:rsidR="00F74254" w:rsidRPr="00690B09">
        <w:rPr>
          <w:sz w:val="26"/>
          <w:szCs w:val="26"/>
        </w:rPr>
        <w:t xml:space="preserve"> </w:t>
      </w:r>
      <w:proofErr w:type="spellStart"/>
      <w:r w:rsidR="00F74254" w:rsidRPr="00690B09">
        <w:rPr>
          <w:sz w:val="26"/>
          <w:szCs w:val="26"/>
        </w:rPr>
        <w:t>poput</w:t>
      </w:r>
      <w:proofErr w:type="spellEnd"/>
      <w:r w:rsidR="00F74254" w:rsidRPr="00690B09">
        <w:rPr>
          <w:sz w:val="26"/>
          <w:szCs w:val="26"/>
        </w:rPr>
        <w:t xml:space="preserve"> </w:t>
      </w:r>
      <w:proofErr w:type="spellStart"/>
      <w:r w:rsidR="00F74254" w:rsidRPr="00690B09">
        <w:rPr>
          <w:sz w:val="26"/>
          <w:szCs w:val="26"/>
        </w:rPr>
        <w:t>transparentnosti</w:t>
      </w:r>
      <w:proofErr w:type="spellEnd"/>
      <w:r w:rsidR="00F74254" w:rsidRPr="00690B09">
        <w:rPr>
          <w:sz w:val="26"/>
          <w:szCs w:val="26"/>
        </w:rPr>
        <w:t xml:space="preserve">, </w:t>
      </w:r>
      <w:proofErr w:type="spellStart"/>
      <w:r w:rsidR="00F74254" w:rsidRPr="00690B09">
        <w:rPr>
          <w:sz w:val="26"/>
          <w:szCs w:val="26"/>
        </w:rPr>
        <w:t>odgovornosti</w:t>
      </w:r>
      <w:proofErr w:type="spellEnd"/>
      <w:r w:rsidR="00F74254" w:rsidRPr="00690B09">
        <w:rPr>
          <w:sz w:val="26"/>
          <w:szCs w:val="26"/>
        </w:rPr>
        <w:t xml:space="preserve">, </w:t>
      </w:r>
      <w:proofErr w:type="spellStart"/>
      <w:r w:rsidR="00F74254" w:rsidRPr="00690B09">
        <w:rPr>
          <w:sz w:val="26"/>
          <w:szCs w:val="26"/>
        </w:rPr>
        <w:t>građanske</w:t>
      </w:r>
      <w:proofErr w:type="spellEnd"/>
      <w:r w:rsidR="00F74254" w:rsidRPr="00690B09">
        <w:rPr>
          <w:sz w:val="26"/>
          <w:szCs w:val="26"/>
        </w:rPr>
        <w:t xml:space="preserve"> </w:t>
      </w:r>
      <w:proofErr w:type="spellStart"/>
      <w:r w:rsidR="00F74254" w:rsidRPr="00690B09">
        <w:rPr>
          <w:sz w:val="26"/>
          <w:szCs w:val="26"/>
        </w:rPr>
        <w:t>hrabrosti</w:t>
      </w:r>
      <w:proofErr w:type="spellEnd"/>
      <w:r w:rsidR="00F74254" w:rsidRPr="00690B09">
        <w:rPr>
          <w:sz w:val="26"/>
          <w:szCs w:val="26"/>
        </w:rPr>
        <w:t xml:space="preserve"> </w:t>
      </w:r>
      <w:proofErr w:type="spellStart"/>
      <w:r w:rsidR="00F74254" w:rsidRPr="00690B09">
        <w:rPr>
          <w:sz w:val="26"/>
          <w:szCs w:val="26"/>
        </w:rPr>
        <w:t>i</w:t>
      </w:r>
      <w:proofErr w:type="spellEnd"/>
      <w:r w:rsidR="00F74254" w:rsidRPr="00690B09">
        <w:rPr>
          <w:sz w:val="26"/>
          <w:szCs w:val="26"/>
        </w:rPr>
        <w:t xml:space="preserve"> </w:t>
      </w:r>
      <w:proofErr w:type="spellStart"/>
      <w:r w:rsidR="00F74254" w:rsidRPr="00690B09">
        <w:rPr>
          <w:sz w:val="26"/>
          <w:szCs w:val="26"/>
        </w:rPr>
        <w:t>empatije</w:t>
      </w:r>
      <w:proofErr w:type="spellEnd"/>
      <w:r w:rsidR="00F74254" w:rsidRPr="00690B09">
        <w:rPr>
          <w:sz w:val="26"/>
          <w:szCs w:val="26"/>
        </w:rPr>
        <w:t xml:space="preserve"> </w:t>
      </w:r>
      <w:proofErr w:type="spellStart"/>
      <w:r w:rsidR="00F74254" w:rsidRPr="00690B09">
        <w:rPr>
          <w:sz w:val="26"/>
          <w:szCs w:val="26"/>
        </w:rPr>
        <w:t>uvedemo</w:t>
      </w:r>
      <w:proofErr w:type="spellEnd"/>
      <w:r w:rsidR="00F74254" w:rsidRPr="00690B09">
        <w:rPr>
          <w:sz w:val="26"/>
          <w:szCs w:val="26"/>
        </w:rPr>
        <w:t xml:space="preserve"> u </w:t>
      </w:r>
      <w:proofErr w:type="spellStart"/>
      <w:r w:rsidR="00F74254" w:rsidRPr="00690B09">
        <w:rPr>
          <w:sz w:val="26"/>
          <w:szCs w:val="26"/>
        </w:rPr>
        <w:t>različite</w:t>
      </w:r>
      <w:proofErr w:type="spellEnd"/>
      <w:r w:rsidR="00F74254" w:rsidRPr="00690B09">
        <w:rPr>
          <w:sz w:val="26"/>
          <w:szCs w:val="26"/>
        </w:rPr>
        <w:t xml:space="preserve"> </w:t>
      </w:r>
      <w:proofErr w:type="spellStart"/>
      <w:r w:rsidR="00F74254" w:rsidRPr="00690B09">
        <w:rPr>
          <w:sz w:val="26"/>
          <w:szCs w:val="26"/>
        </w:rPr>
        <w:t>predmete</w:t>
      </w:r>
      <w:proofErr w:type="spellEnd"/>
      <w:r w:rsidR="00F74254" w:rsidRPr="00690B09">
        <w:rPr>
          <w:sz w:val="26"/>
          <w:szCs w:val="26"/>
        </w:rPr>
        <w:t xml:space="preserve">. Ali </w:t>
      </w:r>
      <w:proofErr w:type="spellStart"/>
      <w:r w:rsidR="00F74254" w:rsidRPr="00690B09">
        <w:rPr>
          <w:sz w:val="26"/>
          <w:szCs w:val="26"/>
        </w:rPr>
        <w:t>te</w:t>
      </w:r>
      <w:proofErr w:type="spellEnd"/>
      <w:r w:rsidR="00F74254" w:rsidRPr="00690B09">
        <w:rPr>
          <w:sz w:val="26"/>
          <w:szCs w:val="26"/>
        </w:rPr>
        <w:t xml:space="preserve"> </w:t>
      </w:r>
      <w:proofErr w:type="spellStart"/>
      <w:r w:rsidR="00F74254" w:rsidRPr="00690B09">
        <w:rPr>
          <w:sz w:val="26"/>
          <w:szCs w:val="26"/>
        </w:rPr>
        <w:t>teme</w:t>
      </w:r>
      <w:proofErr w:type="spellEnd"/>
      <w:r w:rsidR="00F74254" w:rsidRPr="00690B09">
        <w:rPr>
          <w:sz w:val="26"/>
          <w:szCs w:val="26"/>
        </w:rPr>
        <w:t xml:space="preserve"> </w:t>
      </w:r>
      <w:proofErr w:type="spellStart"/>
      <w:r w:rsidR="00F74254" w:rsidRPr="00690B09">
        <w:rPr>
          <w:sz w:val="26"/>
          <w:szCs w:val="26"/>
        </w:rPr>
        <w:t>nisu</w:t>
      </w:r>
      <w:proofErr w:type="spellEnd"/>
      <w:r w:rsidR="00F74254" w:rsidRPr="00690B09">
        <w:rPr>
          <w:sz w:val="26"/>
          <w:szCs w:val="26"/>
        </w:rPr>
        <w:t xml:space="preserve"> </w:t>
      </w:r>
      <w:proofErr w:type="spellStart"/>
      <w:r w:rsidR="00F74254" w:rsidRPr="00690B09">
        <w:rPr>
          <w:sz w:val="26"/>
          <w:szCs w:val="26"/>
        </w:rPr>
        <w:t>konačne</w:t>
      </w:r>
      <w:proofErr w:type="spellEnd"/>
      <w:r w:rsidR="00F74254" w:rsidRPr="00690B09">
        <w:rPr>
          <w:sz w:val="26"/>
          <w:szCs w:val="26"/>
        </w:rPr>
        <w:t xml:space="preserve"> — one </w:t>
      </w:r>
      <w:proofErr w:type="spellStart"/>
      <w:r w:rsidR="00F74254" w:rsidRPr="00690B09">
        <w:rPr>
          <w:sz w:val="26"/>
          <w:szCs w:val="26"/>
        </w:rPr>
        <w:t>su</w:t>
      </w:r>
      <w:proofErr w:type="spellEnd"/>
      <w:r w:rsidR="00F74254" w:rsidRPr="00690B09">
        <w:rPr>
          <w:sz w:val="26"/>
          <w:szCs w:val="26"/>
        </w:rPr>
        <w:t xml:space="preserve"> </w:t>
      </w:r>
      <w:proofErr w:type="spellStart"/>
      <w:r w:rsidR="00F74254" w:rsidRPr="00690B09">
        <w:rPr>
          <w:rStyle w:val="Strong"/>
          <w:sz w:val="26"/>
          <w:szCs w:val="26"/>
        </w:rPr>
        <w:t>početak</w:t>
      </w:r>
      <w:proofErr w:type="spellEnd"/>
      <w:r w:rsidR="00F74254" w:rsidRPr="00690B09">
        <w:rPr>
          <w:rStyle w:val="Strong"/>
          <w:sz w:val="26"/>
          <w:szCs w:val="26"/>
        </w:rPr>
        <w:t xml:space="preserve"> puta</w:t>
      </w:r>
      <w:r w:rsidR="001F49F1" w:rsidRPr="00690B09">
        <w:rPr>
          <w:sz w:val="26"/>
          <w:szCs w:val="26"/>
        </w:rPr>
        <w:t xml:space="preserve"> </w:t>
      </w:r>
      <w:proofErr w:type="spellStart"/>
      <w:r w:rsidR="001F49F1" w:rsidRPr="00690B09">
        <w:rPr>
          <w:sz w:val="26"/>
          <w:szCs w:val="26"/>
        </w:rPr>
        <w:t>i</w:t>
      </w:r>
      <w:proofErr w:type="spellEnd"/>
      <w:r w:rsidR="001F49F1" w:rsidRPr="00690B09">
        <w:rPr>
          <w:sz w:val="26"/>
          <w:szCs w:val="26"/>
        </w:rPr>
        <w:t xml:space="preserve"> u </w:t>
      </w:r>
      <w:proofErr w:type="spellStart"/>
      <w:r w:rsidR="00F74254" w:rsidRPr="00690B09">
        <w:rPr>
          <w:sz w:val="26"/>
          <w:szCs w:val="26"/>
        </w:rPr>
        <w:t>širem</w:t>
      </w:r>
      <w:proofErr w:type="spellEnd"/>
      <w:r w:rsidR="00F74254" w:rsidRPr="00690B09">
        <w:rPr>
          <w:sz w:val="26"/>
          <w:szCs w:val="26"/>
        </w:rPr>
        <w:t xml:space="preserve"> </w:t>
      </w:r>
      <w:proofErr w:type="spellStart"/>
      <w:r w:rsidR="00F74254" w:rsidRPr="00690B09">
        <w:rPr>
          <w:sz w:val="26"/>
          <w:szCs w:val="26"/>
        </w:rPr>
        <w:t>kontekstu</w:t>
      </w:r>
      <w:proofErr w:type="spellEnd"/>
      <w:r w:rsidR="00F74254" w:rsidRPr="00690B09">
        <w:rPr>
          <w:sz w:val="26"/>
          <w:szCs w:val="26"/>
        </w:rPr>
        <w:t xml:space="preserve">, </w:t>
      </w:r>
      <w:proofErr w:type="spellStart"/>
      <w:r w:rsidR="00F74254" w:rsidRPr="00690B09">
        <w:rPr>
          <w:sz w:val="26"/>
          <w:szCs w:val="26"/>
        </w:rPr>
        <w:t>samo</w:t>
      </w:r>
      <w:proofErr w:type="spellEnd"/>
      <w:r w:rsidR="00F74254" w:rsidRPr="00690B09">
        <w:rPr>
          <w:sz w:val="26"/>
          <w:szCs w:val="26"/>
        </w:rPr>
        <w:t xml:space="preserve"> </w:t>
      </w:r>
      <w:proofErr w:type="spellStart"/>
      <w:r w:rsidR="00F74254" w:rsidRPr="00690B09">
        <w:rPr>
          <w:sz w:val="26"/>
          <w:szCs w:val="26"/>
        </w:rPr>
        <w:t>polazna</w:t>
      </w:r>
      <w:proofErr w:type="spellEnd"/>
      <w:r w:rsidR="00F74254" w:rsidRPr="00690B09">
        <w:rPr>
          <w:sz w:val="26"/>
          <w:szCs w:val="26"/>
        </w:rPr>
        <w:t xml:space="preserve"> </w:t>
      </w:r>
      <w:proofErr w:type="spellStart"/>
      <w:r w:rsidR="00F74254" w:rsidRPr="00690B09">
        <w:rPr>
          <w:sz w:val="26"/>
          <w:szCs w:val="26"/>
        </w:rPr>
        <w:t>tačka</w:t>
      </w:r>
      <w:proofErr w:type="spellEnd"/>
      <w:r w:rsidR="00F74254" w:rsidRPr="00690B09">
        <w:rPr>
          <w:sz w:val="26"/>
          <w:szCs w:val="26"/>
        </w:rPr>
        <w:t>.</w:t>
      </w:r>
      <w:r w:rsidR="00536964" w:rsidRPr="00690B09">
        <w:rPr>
          <w:sz w:val="26"/>
          <w:szCs w:val="26"/>
          <w:lang w:val="sr-Cyrl-RS"/>
        </w:rPr>
        <w:t xml:space="preserve"> </w:t>
      </w:r>
      <w:proofErr w:type="spellStart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Dakle</w:t>
      </w:r>
      <w:proofErr w:type="spellEnd"/>
      <w:r w:rsidR="00A3035A" w:rsidRPr="00690B09">
        <w:rPr>
          <w:color w:val="222222"/>
          <w:sz w:val="26"/>
          <w:szCs w:val="26"/>
          <w:shd w:val="clear" w:color="auto" w:fill="FFFFFF"/>
        </w:rPr>
        <w:t>,</w:t>
      </w:r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napravili</w:t>
      </w:r>
      <w:proofErr w:type="spellEnd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smo</w:t>
      </w:r>
      <w:proofErr w:type="spellEnd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temelje</w:t>
      </w:r>
      <w:proofErr w:type="spellEnd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, </w:t>
      </w:r>
      <w:proofErr w:type="gramStart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a</w:t>
      </w:r>
      <w:proofErr w:type="gramEnd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ono </w:t>
      </w:r>
      <w:proofErr w:type="spellStart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što</w:t>
      </w:r>
      <w:proofErr w:type="spellEnd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predstoji</w:t>
      </w:r>
      <w:proofErr w:type="spellEnd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je </w:t>
      </w:r>
      <w:proofErr w:type="spellStart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konstantna</w:t>
      </w:r>
      <w:proofErr w:type="spellEnd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podrška</w:t>
      </w:r>
      <w:proofErr w:type="spellEnd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unapređivanj</w:t>
      </w:r>
      <w:r w:rsidR="00A3035A" w:rsidRPr="00690B09">
        <w:rPr>
          <w:color w:val="222222"/>
          <w:sz w:val="26"/>
          <w:szCs w:val="26"/>
          <w:shd w:val="clear" w:color="auto" w:fill="FFFFFF"/>
        </w:rPr>
        <w:t>e</w:t>
      </w:r>
      <w:proofErr w:type="spellEnd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m</w:t>
      </w:r>
      <w:r w:rsidR="00A3035A" w:rsidRPr="00690B09">
        <w:rPr>
          <w:color w:val="222222"/>
          <w:sz w:val="26"/>
          <w:szCs w:val="26"/>
          <w:shd w:val="clear" w:color="auto" w:fill="FFFFFF"/>
        </w:rPr>
        <w:t>o</w:t>
      </w:r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dela</w:t>
      </w:r>
      <w:proofErr w:type="spellEnd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i</w:t>
      </w:r>
      <w:proofErr w:type="spellEnd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sar</w:t>
      </w:r>
      <w:r w:rsidR="00A3035A" w:rsidRPr="00690B09">
        <w:rPr>
          <w:color w:val="222222"/>
          <w:sz w:val="26"/>
          <w:szCs w:val="26"/>
          <w:shd w:val="clear" w:color="auto" w:fill="FFFFFF"/>
        </w:rPr>
        <w:t>a</w:t>
      </w:r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dnja</w:t>
      </w:r>
      <w:proofErr w:type="spellEnd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sa</w:t>
      </w:r>
      <w:proofErr w:type="spellEnd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nastavnicima</w:t>
      </w:r>
      <w:proofErr w:type="spellEnd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. Kao </w:t>
      </w:r>
      <w:proofErr w:type="spellStart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i</w:t>
      </w:r>
      <w:proofErr w:type="spellEnd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za</w:t>
      </w:r>
      <w:proofErr w:type="spellEnd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druge</w:t>
      </w:r>
      <w:proofErr w:type="spellEnd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lastRenderedPageBreak/>
        <w:t>među</w:t>
      </w:r>
      <w:r w:rsidR="00A3035A" w:rsidRPr="00690B09">
        <w:rPr>
          <w:color w:val="222222"/>
          <w:sz w:val="26"/>
          <w:szCs w:val="26"/>
          <w:shd w:val="clear" w:color="auto" w:fill="FFFFFF"/>
        </w:rPr>
        <w:t>p</w:t>
      </w:r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redmetne</w:t>
      </w:r>
      <w:proofErr w:type="spellEnd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teme</w:t>
      </w:r>
      <w:proofErr w:type="spellEnd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kreiraćemo</w:t>
      </w:r>
      <w:proofErr w:type="spellEnd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portal </w:t>
      </w:r>
      <w:proofErr w:type="spellStart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sa</w:t>
      </w:r>
      <w:proofErr w:type="spellEnd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podr</w:t>
      </w:r>
      <w:r w:rsidR="00A3035A" w:rsidRPr="00690B09">
        <w:rPr>
          <w:color w:val="222222"/>
          <w:sz w:val="26"/>
          <w:szCs w:val="26"/>
          <w:shd w:val="clear" w:color="auto" w:fill="FFFFFF"/>
        </w:rPr>
        <w:t>š</w:t>
      </w:r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k</w:t>
      </w:r>
      <w:r w:rsidR="00A3035A" w:rsidRPr="00690B09">
        <w:rPr>
          <w:color w:val="222222"/>
          <w:sz w:val="26"/>
          <w:szCs w:val="26"/>
          <w:shd w:val="clear" w:color="auto" w:fill="FFFFFF"/>
        </w:rPr>
        <w:t>o</w:t>
      </w:r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m</w:t>
      </w:r>
      <w:proofErr w:type="spellEnd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za</w:t>
      </w:r>
      <w:proofErr w:type="spellEnd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nastavn</w:t>
      </w: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i</w:t>
      </w:r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ke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sa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različitim</w:t>
      </w:r>
      <w:proofErr w:type="spellEnd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A3035A" w:rsidRPr="00690B09">
        <w:rPr>
          <w:color w:val="222222"/>
          <w:sz w:val="26"/>
          <w:szCs w:val="26"/>
          <w:shd w:val="clear" w:color="auto" w:fill="FFFFFF"/>
        </w:rPr>
        <w:t>m</w:t>
      </w:r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aterijalom</w:t>
      </w:r>
      <w:proofErr w:type="spellEnd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pripremom</w:t>
      </w:r>
      <w:proofErr w:type="spellEnd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sa</w:t>
      </w:r>
      <w:proofErr w:type="spellEnd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agentom</w:t>
      </w:r>
      <w:proofErr w:type="spellEnd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VI, </w:t>
      </w:r>
      <w:proofErr w:type="spellStart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i</w:t>
      </w:r>
      <w:proofErr w:type="spellEnd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naravno</w:t>
      </w:r>
      <w:proofErr w:type="spellEnd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obukama</w:t>
      </w:r>
      <w:proofErr w:type="spellEnd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tj</w:t>
      </w:r>
      <w:proofErr w:type="spellEnd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. </w:t>
      </w:r>
      <w:proofErr w:type="spellStart"/>
      <w:r w:rsidR="00420D14" w:rsidRPr="00690B09">
        <w:rPr>
          <w:color w:val="222222"/>
          <w:sz w:val="26"/>
          <w:szCs w:val="26"/>
          <w:shd w:val="clear" w:color="auto" w:fill="FFFFFF"/>
        </w:rPr>
        <w:t>s</w:t>
      </w:r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tručnim</w:t>
      </w:r>
      <w:proofErr w:type="spellEnd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konsultac</w:t>
      </w:r>
      <w:r w:rsidR="00420D14" w:rsidRPr="00690B09">
        <w:rPr>
          <w:color w:val="222222"/>
          <w:sz w:val="26"/>
          <w:szCs w:val="26"/>
          <w:shd w:val="clear" w:color="auto" w:fill="FFFFFF"/>
        </w:rPr>
        <w:t>i</w:t>
      </w:r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jama</w:t>
      </w:r>
      <w:proofErr w:type="spellEnd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420D14" w:rsidRPr="00690B09">
        <w:rPr>
          <w:color w:val="222222"/>
          <w:sz w:val="26"/>
          <w:szCs w:val="26"/>
          <w:shd w:val="clear" w:color="auto" w:fill="FFFFFF"/>
        </w:rPr>
        <w:t>s</w:t>
      </w:r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a</w:t>
      </w:r>
      <w:proofErr w:type="spellEnd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nastavnicima</w:t>
      </w:r>
      <w:proofErr w:type="spellEnd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kako</w:t>
      </w:r>
      <w:proofErr w:type="spellEnd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da </w:t>
      </w:r>
      <w:proofErr w:type="spellStart"/>
      <w:r w:rsidR="00420D14" w:rsidRPr="00690B09">
        <w:rPr>
          <w:color w:val="222222"/>
          <w:sz w:val="26"/>
          <w:szCs w:val="26"/>
          <w:shd w:val="clear" w:color="auto" w:fill="FFFFFF"/>
        </w:rPr>
        <w:t>kroz</w:t>
      </w:r>
      <w:proofErr w:type="spellEnd"/>
      <w:r w:rsidR="00420D14" w:rsidRPr="00690B09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420D14" w:rsidRPr="00690B09">
        <w:rPr>
          <w:color w:val="222222"/>
          <w:sz w:val="26"/>
          <w:szCs w:val="26"/>
          <w:shd w:val="clear" w:color="auto" w:fill="FFFFFF"/>
        </w:rPr>
        <w:t>predmete</w:t>
      </w:r>
      <w:proofErr w:type="spellEnd"/>
      <w:r w:rsidR="00420D14" w:rsidRPr="00690B09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ove</w:t>
      </w:r>
      <w:proofErr w:type="spellEnd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teme</w:t>
      </w:r>
      <w:proofErr w:type="spellEnd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što</w:t>
      </w:r>
      <w:proofErr w:type="spellEnd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kvalitetnije</w:t>
      </w:r>
      <w:proofErr w:type="spellEnd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9E01B3" w:rsidRPr="00690B09">
        <w:rPr>
          <w:color w:val="222222"/>
          <w:sz w:val="26"/>
          <w:szCs w:val="26"/>
          <w:shd w:val="clear" w:color="auto" w:fill="FFFFFF"/>
        </w:rPr>
        <w:t>obradimo</w:t>
      </w:r>
      <w:proofErr w:type="spellEnd"/>
      <w:r w:rsidR="00536964" w:rsidRPr="00690B0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</w:t>
      </w:r>
    </w:p>
    <w:p w14:paraId="65354CE6" w14:textId="1167B417" w:rsidR="0070055E" w:rsidRPr="00690B09" w:rsidRDefault="00F74254" w:rsidP="001F49F1">
      <w:pPr>
        <w:ind w:left="-567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r w:rsidR="002E4442" w:rsidRPr="00690B09">
        <w:rPr>
          <w:rFonts w:ascii="Times New Roman" w:hAnsi="Times New Roman" w:cs="Times New Roman"/>
          <w:sz w:val="26"/>
          <w:szCs w:val="26"/>
        </w:rPr>
        <w:t>Ka</w:t>
      </w:r>
      <w:r w:rsidR="00986228">
        <w:rPr>
          <w:rFonts w:ascii="Times New Roman" w:hAnsi="Times New Roman" w:cs="Times New Roman"/>
          <w:sz w:val="26"/>
          <w:szCs w:val="26"/>
        </w:rPr>
        <w:t xml:space="preserve">o </w:t>
      </w:r>
      <w:proofErr w:type="spellStart"/>
      <w:r w:rsidR="00986228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9862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6228">
        <w:rPr>
          <w:rFonts w:ascii="Times New Roman" w:hAnsi="Times New Roman" w:cs="Times New Roman"/>
          <w:sz w:val="26"/>
          <w:szCs w:val="26"/>
        </w:rPr>
        <w:t>prethodne</w:t>
      </w:r>
      <w:proofErr w:type="spellEnd"/>
      <w:r w:rsidR="009862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6228">
        <w:rPr>
          <w:rFonts w:ascii="Times New Roman" w:hAnsi="Times New Roman" w:cs="Times New Roman"/>
          <w:sz w:val="26"/>
          <w:szCs w:val="26"/>
        </w:rPr>
        <w:t>pomenute</w:t>
      </w:r>
      <w:proofErr w:type="spellEnd"/>
      <w:r w:rsidR="009862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6228">
        <w:rPr>
          <w:rFonts w:ascii="Times New Roman" w:hAnsi="Times New Roman" w:cs="Times New Roman"/>
          <w:sz w:val="26"/>
          <w:szCs w:val="26"/>
        </w:rPr>
        <w:t>teme</w:t>
      </w:r>
      <w:proofErr w:type="spellEnd"/>
      <w:r w:rsidR="009862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6228">
        <w:rPr>
          <w:rFonts w:ascii="Times New Roman" w:hAnsi="Times New Roman" w:cs="Times New Roman"/>
          <w:sz w:val="26"/>
          <w:szCs w:val="26"/>
        </w:rPr>
        <w:t>možemo</w:t>
      </w:r>
      <w:proofErr w:type="spellEnd"/>
      <w:r w:rsidR="009862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6228">
        <w:rPr>
          <w:rFonts w:ascii="Times New Roman" w:hAnsi="Times New Roman" w:cs="Times New Roman"/>
          <w:sz w:val="26"/>
          <w:szCs w:val="26"/>
        </w:rPr>
        <w:t>povezivati</w:t>
      </w:r>
      <w:proofErr w:type="spellEnd"/>
      <w:r w:rsidR="009862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6228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1F49F1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uči</w:t>
      </w:r>
      <w:r w:rsidR="001F49F1" w:rsidRPr="00690B09">
        <w:rPr>
          <w:rFonts w:ascii="Times New Roman" w:hAnsi="Times New Roman" w:cs="Times New Roman"/>
          <w:sz w:val="26"/>
          <w:szCs w:val="26"/>
        </w:rPr>
        <w:t>ti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kroz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matematiku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fiziku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biologiju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tehničko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srpski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jezik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tako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korupciju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možemo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povezati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kroz</w:t>
      </w:r>
      <w:proofErr w:type="spellEnd"/>
      <w:r w:rsidR="00420D14" w:rsidRPr="00690B09">
        <w:rPr>
          <w:rFonts w:ascii="Times New Roman" w:hAnsi="Times New Roman" w:cs="Times New Roman"/>
          <w:sz w:val="26"/>
          <w:szCs w:val="26"/>
        </w:rPr>
        <w:t>,</w:t>
      </w:r>
      <w:r w:rsidR="003034FA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4FA" w:rsidRPr="00690B09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="003034FA" w:rsidRPr="00690B09">
        <w:rPr>
          <w:rFonts w:ascii="Times New Roman" w:hAnsi="Times New Roman" w:cs="Times New Roman"/>
          <w:sz w:val="26"/>
          <w:szCs w:val="26"/>
        </w:rPr>
        <w:t xml:space="preserve"> primer</w:t>
      </w:r>
      <w:r w:rsidR="002E4442" w:rsidRPr="00690B09">
        <w:rPr>
          <w:rFonts w:ascii="Times New Roman" w:hAnsi="Times New Roman" w:cs="Times New Roman"/>
          <w:sz w:val="26"/>
          <w:szCs w:val="26"/>
        </w:rPr>
        <w:t>:</w:t>
      </w:r>
    </w:p>
    <w:p w14:paraId="4061F495" w14:textId="1A85D60B" w:rsidR="003034FA" w:rsidRPr="00690B09" w:rsidRDefault="002E4442" w:rsidP="001F49F1">
      <w:pPr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90B09">
        <w:rPr>
          <w:rFonts w:ascii="Times New Roman" w:hAnsi="Times New Roman" w:cs="Times New Roman"/>
          <w:sz w:val="26"/>
          <w:szCs w:val="26"/>
        </w:rPr>
        <w:t xml:space="preserve">– </w:t>
      </w:r>
      <w:proofErr w:type="spellStart"/>
      <w:r w:rsidR="00420D14" w:rsidRPr="00690B09">
        <w:rPr>
          <w:rFonts w:ascii="Times New Roman" w:hAnsi="Times New Roman" w:cs="Times New Roman"/>
          <w:sz w:val="26"/>
          <w:szCs w:val="26"/>
          <w:u w:val="single"/>
        </w:rPr>
        <w:t>S</w:t>
      </w:r>
      <w:r w:rsidRPr="00690B09">
        <w:rPr>
          <w:rFonts w:ascii="Times New Roman" w:hAnsi="Times New Roman" w:cs="Times New Roman"/>
          <w:sz w:val="26"/>
          <w:szCs w:val="26"/>
          <w:u w:val="single"/>
        </w:rPr>
        <w:t>rpski</w:t>
      </w:r>
      <w:proofErr w:type="spellEnd"/>
      <w:r w:rsidRPr="00690B0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  <w:u w:val="single"/>
        </w:rPr>
        <w:t>jezik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moralne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dileme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u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književnosti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>,</w:t>
      </w:r>
      <w:r w:rsidR="003034FA" w:rsidRPr="00690B09">
        <w:rPr>
          <w:rFonts w:ascii="Times New Roman" w:hAnsi="Times New Roman" w:cs="Times New Roman"/>
          <w:sz w:val="26"/>
          <w:szCs w:val="26"/>
        </w:rPr>
        <w:t xml:space="preserve"> </w:t>
      </w:r>
      <w:r w:rsidR="003034FA" w:rsidRPr="00690B09">
        <w:rPr>
          <w:rFonts w:ascii="Times New Roman" w:hAnsi="Times New Roman" w:cs="Times New Roman"/>
          <w:b/>
          <w:sz w:val="26"/>
          <w:szCs w:val="26"/>
        </w:rPr>
        <w:t>(</w:t>
      </w:r>
      <w:proofErr w:type="spellStart"/>
      <w:r w:rsidR="003034FA" w:rsidRPr="00690B09">
        <w:rPr>
          <w:rStyle w:val="Strong"/>
          <w:rFonts w:ascii="Times New Roman" w:hAnsi="Times New Roman" w:cs="Times New Roman"/>
          <w:b w:val="0"/>
          <w:sz w:val="26"/>
          <w:szCs w:val="26"/>
        </w:rPr>
        <w:t>Balzak</w:t>
      </w:r>
      <w:proofErr w:type="spellEnd"/>
      <w:r w:rsidR="003034FA" w:rsidRPr="00690B09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, </w:t>
      </w:r>
      <w:proofErr w:type="spellStart"/>
      <w:r w:rsidR="003034FA" w:rsidRPr="00690B09">
        <w:rPr>
          <w:rStyle w:val="Strong"/>
          <w:rFonts w:ascii="Times New Roman" w:hAnsi="Times New Roman" w:cs="Times New Roman"/>
          <w:b w:val="0"/>
          <w:sz w:val="26"/>
          <w:szCs w:val="26"/>
        </w:rPr>
        <w:t>Selimović</w:t>
      </w:r>
      <w:proofErr w:type="spellEnd"/>
      <w:r w:rsidR="003034FA" w:rsidRPr="00690B09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, </w:t>
      </w:r>
      <w:proofErr w:type="spellStart"/>
      <w:r w:rsidR="003034FA" w:rsidRPr="00690B09">
        <w:rPr>
          <w:rStyle w:val="Strong"/>
          <w:rFonts w:ascii="Times New Roman" w:hAnsi="Times New Roman" w:cs="Times New Roman"/>
          <w:b w:val="0"/>
          <w:sz w:val="26"/>
          <w:szCs w:val="26"/>
        </w:rPr>
        <w:t>Šekspir</w:t>
      </w:r>
      <w:proofErr w:type="spellEnd"/>
      <w:r w:rsidR="003034FA" w:rsidRPr="00690B09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, </w:t>
      </w:r>
      <w:proofErr w:type="spellStart"/>
      <w:proofErr w:type="gramStart"/>
      <w:r w:rsidR="003034FA" w:rsidRPr="00690B09">
        <w:rPr>
          <w:rStyle w:val="Strong"/>
          <w:rFonts w:ascii="Times New Roman" w:hAnsi="Times New Roman" w:cs="Times New Roman"/>
          <w:b w:val="0"/>
          <w:sz w:val="26"/>
          <w:szCs w:val="26"/>
        </w:rPr>
        <w:t>Dostojevski</w:t>
      </w:r>
      <w:proofErr w:type="spellEnd"/>
      <w:r w:rsidR="003034FA" w:rsidRPr="00690B09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;  </w:t>
      </w:r>
      <w:proofErr w:type="spellStart"/>
      <w:r w:rsidR="003034FA" w:rsidRPr="00690B09">
        <w:rPr>
          <w:rStyle w:val="Strong"/>
          <w:rFonts w:ascii="Times New Roman" w:hAnsi="Times New Roman" w:cs="Times New Roman"/>
          <w:b w:val="0"/>
          <w:sz w:val="26"/>
          <w:szCs w:val="26"/>
        </w:rPr>
        <w:t>emocionalno</w:t>
      </w:r>
      <w:proofErr w:type="gramEnd"/>
      <w:r w:rsidR="003034FA" w:rsidRPr="00690B09">
        <w:rPr>
          <w:rStyle w:val="Strong"/>
          <w:rFonts w:ascii="Times New Roman" w:hAnsi="Times New Roman" w:cs="Times New Roman"/>
          <w:b w:val="0"/>
          <w:sz w:val="26"/>
          <w:szCs w:val="26"/>
        </w:rPr>
        <w:t>-finansijska</w:t>
      </w:r>
      <w:proofErr w:type="spellEnd"/>
      <w:r w:rsidR="003034FA" w:rsidRPr="00690B09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3034FA" w:rsidRPr="00690B09">
        <w:rPr>
          <w:rStyle w:val="Strong"/>
          <w:rFonts w:ascii="Times New Roman" w:hAnsi="Times New Roman" w:cs="Times New Roman"/>
          <w:b w:val="0"/>
          <w:sz w:val="26"/>
          <w:szCs w:val="26"/>
        </w:rPr>
        <w:t>korupcija</w:t>
      </w:r>
      <w:proofErr w:type="spellEnd"/>
      <w:r w:rsidR="003034FA" w:rsidRPr="00690B09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, </w:t>
      </w:r>
      <w:proofErr w:type="spellStart"/>
      <w:r w:rsidR="003034FA" w:rsidRPr="00690B09">
        <w:rPr>
          <w:rStyle w:val="Strong"/>
          <w:rFonts w:ascii="Times New Roman" w:hAnsi="Times New Roman" w:cs="Times New Roman"/>
          <w:b w:val="0"/>
          <w:sz w:val="26"/>
          <w:szCs w:val="26"/>
        </w:rPr>
        <w:t>i</w:t>
      </w:r>
      <w:proofErr w:type="spellEnd"/>
      <w:r w:rsidR="003034FA" w:rsidRPr="00690B09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3034FA" w:rsidRPr="00690B09">
        <w:rPr>
          <w:rStyle w:val="Strong"/>
          <w:rFonts w:ascii="Times New Roman" w:hAnsi="Times New Roman" w:cs="Times New Roman"/>
          <w:b w:val="0"/>
          <w:sz w:val="26"/>
          <w:szCs w:val="26"/>
        </w:rPr>
        <w:t>prikaz</w:t>
      </w:r>
      <w:proofErr w:type="spellEnd"/>
      <w:r w:rsidR="003034FA" w:rsidRPr="00690B09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3034FA" w:rsidRPr="00690B09">
        <w:rPr>
          <w:rStyle w:val="Strong"/>
          <w:rFonts w:ascii="Times New Roman" w:hAnsi="Times New Roman" w:cs="Times New Roman"/>
          <w:b w:val="0"/>
          <w:sz w:val="26"/>
          <w:szCs w:val="26"/>
        </w:rPr>
        <w:t>društva</w:t>
      </w:r>
      <w:proofErr w:type="spellEnd"/>
      <w:r w:rsidR="003034FA" w:rsidRPr="00690B09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3034FA" w:rsidRPr="00690B09">
        <w:rPr>
          <w:rStyle w:val="Strong"/>
          <w:rFonts w:ascii="Times New Roman" w:hAnsi="Times New Roman" w:cs="Times New Roman"/>
          <w:b w:val="0"/>
          <w:sz w:val="26"/>
          <w:szCs w:val="26"/>
        </w:rPr>
        <w:t>zasnovano</w:t>
      </w:r>
      <w:r w:rsidR="00420D14" w:rsidRPr="00690B09">
        <w:rPr>
          <w:rStyle w:val="Strong"/>
          <w:rFonts w:ascii="Times New Roman" w:hAnsi="Times New Roman" w:cs="Times New Roman"/>
          <w:b w:val="0"/>
          <w:sz w:val="26"/>
          <w:szCs w:val="26"/>
        </w:rPr>
        <w:t>g</w:t>
      </w:r>
      <w:proofErr w:type="spellEnd"/>
      <w:r w:rsidR="003034FA" w:rsidRPr="00690B09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3034FA" w:rsidRPr="00690B09">
        <w:rPr>
          <w:rStyle w:val="Strong"/>
          <w:rFonts w:ascii="Times New Roman" w:hAnsi="Times New Roman" w:cs="Times New Roman"/>
          <w:b w:val="0"/>
          <w:sz w:val="26"/>
          <w:szCs w:val="26"/>
        </w:rPr>
        <w:t>na</w:t>
      </w:r>
      <w:proofErr w:type="spellEnd"/>
      <w:r w:rsidR="003034FA" w:rsidRPr="00690B09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3034FA" w:rsidRPr="00690B09">
        <w:rPr>
          <w:rStyle w:val="Strong"/>
          <w:rFonts w:ascii="Times New Roman" w:hAnsi="Times New Roman" w:cs="Times New Roman"/>
          <w:b w:val="0"/>
          <w:sz w:val="26"/>
          <w:szCs w:val="26"/>
        </w:rPr>
        <w:t>koristi</w:t>
      </w:r>
      <w:proofErr w:type="spellEnd"/>
      <w:r w:rsidR="003034FA" w:rsidRPr="00690B09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3034FA" w:rsidRPr="00690B09">
        <w:rPr>
          <w:rStyle w:val="Strong"/>
          <w:rFonts w:ascii="Times New Roman" w:hAnsi="Times New Roman" w:cs="Times New Roman"/>
          <w:b w:val="0"/>
          <w:sz w:val="26"/>
          <w:szCs w:val="26"/>
        </w:rPr>
        <w:t>i</w:t>
      </w:r>
      <w:proofErr w:type="spellEnd"/>
      <w:r w:rsidR="003034FA" w:rsidRPr="00690B09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3034FA" w:rsidRPr="00690B09">
        <w:rPr>
          <w:rStyle w:val="Strong"/>
          <w:rFonts w:ascii="Times New Roman" w:hAnsi="Times New Roman" w:cs="Times New Roman"/>
          <w:b w:val="0"/>
          <w:sz w:val="26"/>
          <w:szCs w:val="26"/>
        </w:rPr>
        <w:t>pohlepi</w:t>
      </w:r>
      <w:proofErr w:type="spellEnd"/>
      <w:r w:rsidR="003034FA" w:rsidRPr="00690B09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, </w:t>
      </w:r>
      <w:proofErr w:type="spellStart"/>
      <w:r w:rsidR="003034FA" w:rsidRPr="00690B09">
        <w:rPr>
          <w:rStyle w:val="Strong"/>
          <w:rFonts w:ascii="Times New Roman" w:hAnsi="Times New Roman" w:cs="Times New Roman"/>
          <w:b w:val="0"/>
          <w:sz w:val="26"/>
          <w:szCs w:val="26"/>
        </w:rPr>
        <w:t>korupciji</w:t>
      </w:r>
      <w:proofErr w:type="spellEnd"/>
      <w:r w:rsidR="003034FA" w:rsidRPr="00690B09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3034FA" w:rsidRPr="00690B09">
        <w:rPr>
          <w:rStyle w:val="Strong"/>
          <w:rFonts w:ascii="Times New Roman" w:hAnsi="Times New Roman" w:cs="Times New Roman"/>
          <w:b w:val="0"/>
          <w:sz w:val="26"/>
          <w:szCs w:val="26"/>
        </w:rPr>
        <w:t>koja</w:t>
      </w:r>
      <w:proofErr w:type="spellEnd"/>
      <w:r w:rsidR="003034FA" w:rsidRPr="00690B09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3034FA" w:rsidRPr="00690B09">
        <w:rPr>
          <w:rFonts w:ascii="Times New Roman" w:hAnsi="Times New Roman" w:cs="Times New Roman"/>
          <w:sz w:val="26"/>
          <w:szCs w:val="26"/>
        </w:rPr>
        <w:t>oblikuje</w:t>
      </w:r>
      <w:proofErr w:type="spellEnd"/>
      <w:r w:rsidR="003034FA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4FA" w:rsidRPr="00690B09">
        <w:rPr>
          <w:rFonts w:ascii="Times New Roman" w:hAnsi="Times New Roman" w:cs="Times New Roman"/>
          <w:sz w:val="26"/>
          <w:szCs w:val="26"/>
        </w:rPr>
        <w:t>sudbine</w:t>
      </w:r>
      <w:proofErr w:type="spellEnd"/>
      <w:r w:rsidR="003034FA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4FA" w:rsidRPr="00690B09">
        <w:rPr>
          <w:rFonts w:ascii="Times New Roman" w:hAnsi="Times New Roman" w:cs="Times New Roman"/>
          <w:sz w:val="26"/>
          <w:szCs w:val="26"/>
        </w:rPr>
        <w:t>ljudi</w:t>
      </w:r>
      <w:proofErr w:type="spellEnd"/>
      <w:r w:rsidR="003034FA" w:rsidRPr="00690B09">
        <w:rPr>
          <w:rFonts w:ascii="Times New Roman" w:hAnsi="Times New Roman" w:cs="Times New Roman"/>
          <w:sz w:val="26"/>
          <w:szCs w:val="26"/>
        </w:rPr>
        <w:t>.</w:t>
      </w:r>
    </w:p>
    <w:p w14:paraId="6C79B16A" w14:textId="24B1EF40" w:rsidR="00F74254" w:rsidRPr="00690B09" w:rsidRDefault="002E4442" w:rsidP="001F49F1">
      <w:pPr>
        <w:pStyle w:val="NormalWeb"/>
        <w:ind w:left="-567"/>
        <w:jc w:val="both"/>
        <w:rPr>
          <w:sz w:val="26"/>
          <w:szCs w:val="26"/>
        </w:rPr>
      </w:pPr>
      <w:r w:rsidRPr="00690B09">
        <w:rPr>
          <w:sz w:val="26"/>
          <w:szCs w:val="26"/>
        </w:rPr>
        <w:t xml:space="preserve">– </w:t>
      </w:r>
      <w:proofErr w:type="spellStart"/>
      <w:r w:rsidR="00420D14" w:rsidRPr="00690B09">
        <w:rPr>
          <w:sz w:val="26"/>
          <w:szCs w:val="26"/>
          <w:u w:val="single"/>
        </w:rPr>
        <w:t>I</w:t>
      </w:r>
      <w:r w:rsidRPr="00690B09">
        <w:rPr>
          <w:sz w:val="26"/>
          <w:szCs w:val="26"/>
          <w:u w:val="single"/>
        </w:rPr>
        <w:t>storiju</w:t>
      </w:r>
      <w:proofErr w:type="spellEnd"/>
      <w:r w:rsidRPr="00690B09">
        <w:rPr>
          <w:sz w:val="26"/>
          <w:szCs w:val="26"/>
        </w:rPr>
        <w:t xml:space="preserve">: </w:t>
      </w:r>
      <w:proofErr w:type="spellStart"/>
      <w:r w:rsidRPr="00690B09">
        <w:rPr>
          <w:sz w:val="26"/>
          <w:szCs w:val="26"/>
        </w:rPr>
        <w:t>propast</w:t>
      </w:r>
      <w:proofErr w:type="spellEnd"/>
      <w:r w:rsidRPr="00690B09">
        <w:rPr>
          <w:sz w:val="26"/>
          <w:szCs w:val="26"/>
        </w:rPr>
        <w:t xml:space="preserve"> </w:t>
      </w:r>
      <w:proofErr w:type="spellStart"/>
      <w:r w:rsidRPr="00690B09">
        <w:rPr>
          <w:sz w:val="26"/>
          <w:szCs w:val="26"/>
        </w:rPr>
        <w:t>institucija</w:t>
      </w:r>
      <w:proofErr w:type="spellEnd"/>
      <w:r w:rsidR="00420D14" w:rsidRPr="00690B09">
        <w:rPr>
          <w:sz w:val="26"/>
          <w:szCs w:val="26"/>
        </w:rPr>
        <w:t xml:space="preserve"> </w:t>
      </w:r>
      <w:r w:rsidRPr="00690B09">
        <w:rPr>
          <w:sz w:val="26"/>
          <w:szCs w:val="26"/>
        </w:rPr>
        <w:t xml:space="preserve">bez </w:t>
      </w:r>
      <w:proofErr w:type="spellStart"/>
      <w:r w:rsidRPr="00690B09">
        <w:rPr>
          <w:sz w:val="26"/>
          <w:szCs w:val="26"/>
        </w:rPr>
        <w:t>integriteta</w:t>
      </w:r>
      <w:proofErr w:type="spellEnd"/>
      <w:r w:rsidRPr="00690B09">
        <w:rPr>
          <w:sz w:val="26"/>
          <w:szCs w:val="26"/>
        </w:rPr>
        <w:t>,</w:t>
      </w:r>
      <w:r w:rsidR="003034FA" w:rsidRPr="00690B09">
        <w:rPr>
          <w:sz w:val="26"/>
          <w:szCs w:val="26"/>
        </w:rPr>
        <w:t xml:space="preserve"> </w:t>
      </w:r>
      <w:proofErr w:type="spellStart"/>
      <w:r w:rsidR="003034FA" w:rsidRPr="00690B09">
        <w:rPr>
          <w:sz w:val="26"/>
          <w:szCs w:val="26"/>
        </w:rPr>
        <w:t>i</w:t>
      </w:r>
      <w:proofErr w:type="spellEnd"/>
      <w:r w:rsidR="003034FA" w:rsidRPr="00690B09">
        <w:rPr>
          <w:sz w:val="26"/>
          <w:szCs w:val="26"/>
        </w:rPr>
        <w:t xml:space="preserve"> </w:t>
      </w:r>
      <w:proofErr w:type="spellStart"/>
      <w:r w:rsidR="003034FA" w:rsidRPr="00690B09">
        <w:rPr>
          <w:sz w:val="26"/>
          <w:szCs w:val="26"/>
        </w:rPr>
        <w:t>dobrih</w:t>
      </w:r>
      <w:proofErr w:type="spellEnd"/>
      <w:r w:rsidR="003034FA" w:rsidRPr="00690B09">
        <w:rPr>
          <w:sz w:val="26"/>
          <w:szCs w:val="26"/>
        </w:rPr>
        <w:t xml:space="preserve"> </w:t>
      </w:r>
      <w:proofErr w:type="spellStart"/>
      <w:r w:rsidR="003034FA" w:rsidRPr="00690B09">
        <w:rPr>
          <w:sz w:val="26"/>
          <w:szCs w:val="26"/>
        </w:rPr>
        <w:t>zakona</w:t>
      </w:r>
      <w:proofErr w:type="spellEnd"/>
      <w:r w:rsidR="003034FA" w:rsidRPr="00690B09">
        <w:rPr>
          <w:sz w:val="26"/>
          <w:szCs w:val="26"/>
        </w:rPr>
        <w:t xml:space="preserve">, pa </w:t>
      </w:r>
      <w:proofErr w:type="spellStart"/>
      <w:r w:rsidR="003034FA" w:rsidRPr="00690B09">
        <w:rPr>
          <w:sz w:val="26"/>
          <w:szCs w:val="26"/>
        </w:rPr>
        <w:t>i</w:t>
      </w:r>
      <w:proofErr w:type="spellEnd"/>
      <w:r w:rsidR="003034FA" w:rsidRPr="00690B09">
        <w:rPr>
          <w:sz w:val="26"/>
          <w:szCs w:val="26"/>
        </w:rPr>
        <w:t xml:space="preserve"> </w:t>
      </w:r>
      <w:proofErr w:type="spellStart"/>
      <w:r w:rsidR="003034FA" w:rsidRPr="00690B09">
        <w:rPr>
          <w:sz w:val="26"/>
          <w:szCs w:val="26"/>
        </w:rPr>
        <w:t>samih</w:t>
      </w:r>
      <w:proofErr w:type="spellEnd"/>
      <w:r w:rsidR="003034FA" w:rsidRPr="00690B09">
        <w:rPr>
          <w:sz w:val="26"/>
          <w:szCs w:val="26"/>
        </w:rPr>
        <w:t xml:space="preserve"> </w:t>
      </w:r>
      <w:proofErr w:type="spellStart"/>
      <w:r w:rsidR="003034FA" w:rsidRPr="00690B09">
        <w:rPr>
          <w:sz w:val="26"/>
          <w:szCs w:val="26"/>
        </w:rPr>
        <w:t>civilizacija</w:t>
      </w:r>
      <w:proofErr w:type="spellEnd"/>
      <w:r w:rsidR="00F74254" w:rsidRPr="00690B09">
        <w:rPr>
          <w:sz w:val="26"/>
          <w:szCs w:val="26"/>
        </w:rPr>
        <w:t>:</w:t>
      </w:r>
      <w:r w:rsidR="003034FA" w:rsidRPr="00690B09">
        <w:rPr>
          <w:sz w:val="26"/>
          <w:szCs w:val="26"/>
        </w:rPr>
        <w:t xml:space="preserve"> </w:t>
      </w:r>
      <w:proofErr w:type="spellStart"/>
      <w:r w:rsidR="003034FA" w:rsidRPr="00690B09">
        <w:rPr>
          <w:sz w:val="26"/>
          <w:szCs w:val="26"/>
        </w:rPr>
        <w:t>Egipat</w:t>
      </w:r>
      <w:proofErr w:type="spellEnd"/>
      <w:r w:rsidR="003034FA" w:rsidRPr="00690B09">
        <w:rPr>
          <w:sz w:val="26"/>
          <w:szCs w:val="26"/>
        </w:rPr>
        <w:t xml:space="preserve">, Rim, </w:t>
      </w:r>
      <w:proofErr w:type="spellStart"/>
      <w:r w:rsidR="003034FA" w:rsidRPr="00690B09">
        <w:rPr>
          <w:sz w:val="26"/>
          <w:szCs w:val="26"/>
        </w:rPr>
        <w:t>Osman</w:t>
      </w:r>
      <w:r w:rsidR="00420D14" w:rsidRPr="00690B09">
        <w:rPr>
          <w:sz w:val="26"/>
          <w:szCs w:val="26"/>
        </w:rPr>
        <w:t>sko</w:t>
      </w:r>
      <w:proofErr w:type="spellEnd"/>
      <w:r w:rsidR="00420D14" w:rsidRPr="00690B09">
        <w:rPr>
          <w:sz w:val="26"/>
          <w:szCs w:val="26"/>
        </w:rPr>
        <w:t xml:space="preserve"> </w:t>
      </w:r>
      <w:proofErr w:type="spellStart"/>
      <w:r w:rsidR="00420D14" w:rsidRPr="00690B09">
        <w:rPr>
          <w:sz w:val="26"/>
          <w:szCs w:val="26"/>
        </w:rPr>
        <w:t>carstvo</w:t>
      </w:r>
      <w:proofErr w:type="spellEnd"/>
      <w:r w:rsidR="003034FA" w:rsidRPr="00690B09">
        <w:rPr>
          <w:sz w:val="26"/>
          <w:szCs w:val="26"/>
        </w:rPr>
        <w:t xml:space="preserve">, </w:t>
      </w:r>
      <w:proofErr w:type="spellStart"/>
      <w:r w:rsidR="003034FA" w:rsidRPr="00690B09">
        <w:rPr>
          <w:sz w:val="26"/>
          <w:szCs w:val="26"/>
        </w:rPr>
        <w:t>Francuska</w:t>
      </w:r>
      <w:proofErr w:type="spellEnd"/>
      <w:r w:rsidR="003034FA" w:rsidRPr="00690B09">
        <w:rPr>
          <w:sz w:val="26"/>
          <w:szCs w:val="26"/>
        </w:rPr>
        <w:t xml:space="preserve"> </w:t>
      </w:r>
      <w:proofErr w:type="spellStart"/>
      <w:r w:rsidR="003034FA" w:rsidRPr="00690B09">
        <w:rPr>
          <w:sz w:val="26"/>
          <w:szCs w:val="26"/>
        </w:rPr>
        <w:t>revolucija</w:t>
      </w:r>
      <w:proofErr w:type="spellEnd"/>
      <w:r w:rsidR="00420D14" w:rsidRPr="00690B09">
        <w:rPr>
          <w:sz w:val="26"/>
          <w:szCs w:val="26"/>
        </w:rPr>
        <w:t xml:space="preserve">. </w:t>
      </w:r>
    </w:p>
    <w:p w14:paraId="0D0D4C66" w14:textId="34DB61F3" w:rsidR="00F74254" w:rsidRPr="00690B09" w:rsidRDefault="00F74254" w:rsidP="001F49F1">
      <w:pPr>
        <w:pStyle w:val="NormalWeb"/>
        <w:ind w:left="-567"/>
        <w:jc w:val="both"/>
        <w:rPr>
          <w:sz w:val="26"/>
          <w:szCs w:val="26"/>
        </w:rPr>
      </w:pPr>
      <w:r w:rsidRPr="00690B09">
        <w:rPr>
          <w:sz w:val="26"/>
          <w:szCs w:val="26"/>
        </w:rPr>
        <w:t>–</w:t>
      </w:r>
      <w:proofErr w:type="spellStart"/>
      <w:r w:rsidR="00420D14" w:rsidRPr="00690B09">
        <w:rPr>
          <w:sz w:val="26"/>
          <w:szCs w:val="26"/>
          <w:u w:val="single"/>
        </w:rPr>
        <w:t>M</w:t>
      </w:r>
      <w:r w:rsidRPr="00690B09">
        <w:rPr>
          <w:sz w:val="26"/>
          <w:szCs w:val="26"/>
          <w:u w:val="single"/>
        </w:rPr>
        <w:t>atematiku</w:t>
      </w:r>
      <w:proofErr w:type="spellEnd"/>
      <w:r w:rsidRPr="00690B09">
        <w:rPr>
          <w:sz w:val="26"/>
          <w:szCs w:val="26"/>
        </w:rPr>
        <w:t xml:space="preserve"> </w:t>
      </w:r>
      <w:proofErr w:type="spellStart"/>
      <w:r w:rsidRPr="00690B09">
        <w:rPr>
          <w:sz w:val="26"/>
          <w:szCs w:val="26"/>
        </w:rPr>
        <w:t>možemo</w:t>
      </w:r>
      <w:proofErr w:type="spellEnd"/>
      <w:r w:rsidRPr="00690B09">
        <w:rPr>
          <w:sz w:val="26"/>
          <w:szCs w:val="26"/>
        </w:rPr>
        <w:t xml:space="preserve"> </w:t>
      </w:r>
      <w:proofErr w:type="spellStart"/>
      <w:r w:rsidRPr="00690B09">
        <w:rPr>
          <w:sz w:val="26"/>
          <w:szCs w:val="26"/>
        </w:rPr>
        <w:t>povezati</w:t>
      </w:r>
      <w:proofErr w:type="spellEnd"/>
      <w:r w:rsidRPr="00690B09">
        <w:rPr>
          <w:sz w:val="26"/>
          <w:szCs w:val="26"/>
        </w:rPr>
        <w:t xml:space="preserve"> </w:t>
      </w:r>
      <w:proofErr w:type="spellStart"/>
      <w:r w:rsidRPr="00690B09">
        <w:rPr>
          <w:sz w:val="26"/>
          <w:szCs w:val="26"/>
        </w:rPr>
        <w:t>kroz</w:t>
      </w:r>
      <w:proofErr w:type="spellEnd"/>
      <w:r w:rsidRPr="00690B09">
        <w:rPr>
          <w:sz w:val="26"/>
          <w:szCs w:val="26"/>
        </w:rPr>
        <w:t xml:space="preserve"> </w:t>
      </w:r>
      <w:proofErr w:type="spellStart"/>
      <w:r w:rsidRPr="00690B09">
        <w:rPr>
          <w:sz w:val="26"/>
          <w:szCs w:val="26"/>
        </w:rPr>
        <w:t>analizu</w:t>
      </w:r>
      <w:proofErr w:type="spellEnd"/>
      <w:r w:rsidRPr="00690B09">
        <w:rPr>
          <w:sz w:val="26"/>
          <w:szCs w:val="26"/>
        </w:rPr>
        <w:t xml:space="preserve"> </w:t>
      </w:r>
      <w:proofErr w:type="spellStart"/>
      <w:r w:rsidRPr="00690B09">
        <w:rPr>
          <w:sz w:val="26"/>
          <w:szCs w:val="26"/>
        </w:rPr>
        <w:t>statističkih</w:t>
      </w:r>
      <w:proofErr w:type="spellEnd"/>
      <w:r w:rsidRPr="00690B09">
        <w:rPr>
          <w:sz w:val="26"/>
          <w:szCs w:val="26"/>
        </w:rPr>
        <w:t xml:space="preserve"> </w:t>
      </w:r>
      <w:proofErr w:type="spellStart"/>
      <w:r w:rsidRPr="00690B09">
        <w:rPr>
          <w:sz w:val="26"/>
          <w:szCs w:val="26"/>
        </w:rPr>
        <w:t>podatka</w:t>
      </w:r>
      <w:proofErr w:type="spellEnd"/>
      <w:r w:rsidRPr="00690B09">
        <w:rPr>
          <w:sz w:val="26"/>
          <w:szCs w:val="26"/>
        </w:rPr>
        <w:t xml:space="preserve">, </w:t>
      </w:r>
      <w:proofErr w:type="spellStart"/>
      <w:r w:rsidRPr="00690B09">
        <w:rPr>
          <w:sz w:val="26"/>
          <w:szCs w:val="26"/>
        </w:rPr>
        <w:t>anomalija</w:t>
      </w:r>
      <w:proofErr w:type="spellEnd"/>
      <w:r w:rsidR="00420D14" w:rsidRPr="00690B09">
        <w:rPr>
          <w:sz w:val="26"/>
          <w:szCs w:val="26"/>
        </w:rPr>
        <w:t>…</w:t>
      </w:r>
      <w:r w:rsidRPr="00690B09">
        <w:rPr>
          <w:sz w:val="26"/>
          <w:szCs w:val="26"/>
        </w:rPr>
        <w:t xml:space="preserve"> </w:t>
      </w:r>
      <w:proofErr w:type="spellStart"/>
      <w:r w:rsidRPr="00690B09">
        <w:rPr>
          <w:sz w:val="26"/>
          <w:szCs w:val="26"/>
        </w:rPr>
        <w:t>budžeti</w:t>
      </w:r>
      <w:proofErr w:type="spellEnd"/>
      <w:r w:rsidRPr="00690B09">
        <w:rPr>
          <w:sz w:val="26"/>
          <w:szCs w:val="26"/>
        </w:rPr>
        <w:t xml:space="preserve">, </w:t>
      </w:r>
      <w:proofErr w:type="spellStart"/>
      <w:r w:rsidRPr="00690B09">
        <w:rPr>
          <w:sz w:val="26"/>
          <w:szCs w:val="26"/>
        </w:rPr>
        <w:t>podaci</w:t>
      </w:r>
      <w:proofErr w:type="spellEnd"/>
      <w:r w:rsidRPr="00690B09">
        <w:rPr>
          <w:sz w:val="26"/>
          <w:szCs w:val="26"/>
        </w:rPr>
        <w:t xml:space="preserve">, a </w:t>
      </w:r>
      <w:proofErr w:type="spellStart"/>
      <w:r w:rsidR="00420D14" w:rsidRPr="00690B09">
        <w:rPr>
          <w:sz w:val="26"/>
          <w:szCs w:val="26"/>
        </w:rPr>
        <w:t>I</w:t>
      </w:r>
      <w:r w:rsidRPr="00690B09">
        <w:rPr>
          <w:sz w:val="26"/>
          <w:szCs w:val="26"/>
        </w:rPr>
        <w:t>nformatiku</w:t>
      </w:r>
      <w:proofErr w:type="spellEnd"/>
      <w:r w:rsidRPr="00690B09">
        <w:rPr>
          <w:sz w:val="26"/>
          <w:szCs w:val="26"/>
        </w:rPr>
        <w:t xml:space="preserve"> </w:t>
      </w:r>
      <w:proofErr w:type="spellStart"/>
      <w:r w:rsidRPr="00690B09">
        <w:rPr>
          <w:sz w:val="26"/>
          <w:szCs w:val="26"/>
        </w:rPr>
        <w:t>kroz</w:t>
      </w:r>
      <w:proofErr w:type="spellEnd"/>
      <w:r w:rsidRPr="00690B09">
        <w:rPr>
          <w:sz w:val="26"/>
          <w:szCs w:val="26"/>
        </w:rPr>
        <w:t xml:space="preserve"> </w:t>
      </w:r>
      <w:proofErr w:type="spellStart"/>
      <w:r w:rsidRPr="00690B09">
        <w:rPr>
          <w:sz w:val="26"/>
          <w:szCs w:val="26"/>
        </w:rPr>
        <w:t>algoritamsku</w:t>
      </w:r>
      <w:proofErr w:type="spellEnd"/>
      <w:r w:rsidRPr="00690B09">
        <w:rPr>
          <w:sz w:val="26"/>
          <w:szCs w:val="26"/>
        </w:rPr>
        <w:t xml:space="preserve"> </w:t>
      </w:r>
      <w:proofErr w:type="spellStart"/>
      <w:r w:rsidRPr="00690B09">
        <w:rPr>
          <w:sz w:val="26"/>
          <w:szCs w:val="26"/>
        </w:rPr>
        <w:t>pravednost</w:t>
      </w:r>
      <w:proofErr w:type="spellEnd"/>
      <w:r w:rsidRPr="00690B09">
        <w:rPr>
          <w:sz w:val="26"/>
          <w:szCs w:val="26"/>
        </w:rPr>
        <w:t xml:space="preserve"> </w:t>
      </w:r>
      <w:proofErr w:type="spellStart"/>
      <w:r w:rsidRPr="00690B09">
        <w:rPr>
          <w:sz w:val="26"/>
          <w:szCs w:val="26"/>
        </w:rPr>
        <w:t>i</w:t>
      </w:r>
      <w:proofErr w:type="spellEnd"/>
      <w:r w:rsidRPr="00690B09">
        <w:rPr>
          <w:sz w:val="26"/>
          <w:szCs w:val="26"/>
        </w:rPr>
        <w:t xml:space="preserve"> </w:t>
      </w:r>
      <w:proofErr w:type="spellStart"/>
      <w:r w:rsidRPr="00690B09">
        <w:rPr>
          <w:sz w:val="26"/>
          <w:szCs w:val="26"/>
        </w:rPr>
        <w:t>odgovorno</w:t>
      </w:r>
      <w:proofErr w:type="spellEnd"/>
      <w:r w:rsidRPr="00690B09">
        <w:rPr>
          <w:sz w:val="26"/>
          <w:szCs w:val="26"/>
        </w:rPr>
        <w:t xml:space="preserve"> </w:t>
      </w:r>
      <w:proofErr w:type="spellStart"/>
      <w:r w:rsidRPr="00690B09">
        <w:rPr>
          <w:sz w:val="26"/>
          <w:szCs w:val="26"/>
        </w:rPr>
        <w:t>korišćenje</w:t>
      </w:r>
      <w:proofErr w:type="spellEnd"/>
      <w:r w:rsidRPr="00690B09">
        <w:rPr>
          <w:sz w:val="26"/>
          <w:szCs w:val="26"/>
        </w:rPr>
        <w:t xml:space="preserve"> </w:t>
      </w:r>
      <w:proofErr w:type="spellStart"/>
      <w:r w:rsidRPr="00690B09">
        <w:rPr>
          <w:sz w:val="26"/>
          <w:szCs w:val="26"/>
        </w:rPr>
        <w:t>tehnologije</w:t>
      </w:r>
      <w:proofErr w:type="spellEnd"/>
      <w:r w:rsidRPr="00690B09">
        <w:rPr>
          <w:sz w:val="26"/>
          <w:szCs w:val="26"/>
        </w:rPr>
        <w:t>.</w:t>
      </w:r>
    </w:p>
    <w:p w14:paraId="57D8F7B4" w14:textId="255D8DA8" w:rsidR="00F74254" w:rsidRPr="00690B09" w:rsidRDefault="00F74254" w:rsidP="001F49F1">
      <w:pPr>
        <w:pStyle w:val="NormalWeb"/>
        <w:ind w:left="-567"/>
        <w:jc w:val="both"/>
        <w:rPr>
          <w:rStyle w:val="Strong"/>
          <w:b w:val="0"/>
          <w:sz w:val="26"/>
          <w:szCs w:val="26"/>
        </w:rPr>
      </w:pPr>
      <w:r w:rsidRPr="00690B09">
        <w:rPr>
          <w:rStyle w:val="Strong"/>
          <w:sz w:val="26"/>
          <w:szCs w:val="26"/>
        </w:rPr>
        <w:t>–</w:t>
      </w:r>
      <w:proofErr w:type="spellStart"/>
      <w:r w:rsidR="00420D14" w:rsidRPr="00690B09">
        <w:rPr>
          <w:rStyle w:val="Strong"/>
          <w:b w:val="0"/>
          <w:sz w:val="26"/>
          <w:szCs w:val="26"/>
          <w:u w:val="single"/>
        </w:rPr>
        <w:t>B</w:t>
      </w:r>
      <w:r w:rsidRPr="00690B09">
        <w:rPr>
          <w:rStyle w:val="Strong"/>
          <w:b w:val="0"/>
          <w:sz w:val="26"/>
          <w:szCs w:val="26"/>
          <w:u w:val="single"/>
        </w:rPr>
        <w:t>iologij</w:t>
      </w:r>
      <w:r w:rsidR="00420D14" w:rsidRPr="00690B09">
        <w:rPr>
          <w:rStyle w:val="Strong"/>
          <w:b w:val="0"/>
          <w:sz w:val="26"/>
          <w:szCs w:val="26"/>
          <w:u w:val="single"/>
        </w:rPr>
        <w:t>u</w:t>
      </w:r>
      <w:proofErr w:type="spellEnd"/>
      <w:r w:rsidRPr="00690B09">
        <w:rPr>
          <w:rStyle w:val="Strong"/>
          <w:b w:val="0"/>
          <w:sz w:val="26"/>
          <w:szCs w:val="26"/>
          <w:u w:val="single"/>
        </w:rPr>
        <w:t>/</w:t>
      </w:r>
      <w:proofErr w:type="spellStart"/>
      <w:r w:rsidR="00420D14" w:rsidRPr="00690B09">
        <w:rPr>
          <w:rStyle w:val="Strong"/>
          <w:b w:val="0"/>
          <w:sz w:val="26"/>
          <w:szCs w:val="26"/>
          <w:u w:val="single"/>
        </w:rPr>
        <w:t>G</w:t>
      </w:r>
      <w:r w:rsidRPr="00690B09">
        <w:rPr>
          <w:rStyle w:val="Strong"/>
          <w:b w:val="0"/>
          <w:sz w:val="26"/>
          <w:szCs w:val="26"/>
          <w:u w:val="single"/>
        </w:rPr>
        <w:t>eografiju</w:t>
      </w:r>
      <w:proofErr w:type="spellEnd"/>
      <w:r w:rsidRPr="00690B09">
        <w:rPr>
          <w:rStyle w:val="Strong"/>
          <w:b w:val="0"/>
          <w:sz w:val="26"/>
          <w:szCs w:val="26"/>
        </w:rPr>
        <w:t xml:space="preserve"> </w:t>
      </w:r>
      <w:proofErr w:type="spellStart"/>
      <w:r w:rsidRPr="00690B09">
        <w:rPr>
          <w:rStyle w:val="Strong"/>
          <w:b w:val="0"/>
          <w:sz w:val="26"/>
          <w:szCs w:val="26"/>
        </w:rPr>
        <w:t>kroz</w:t>
      </w:r>
      <w:proofErr w:type="spellEnd"/>
      <w:r w:rsidRPr="00690B09">
        <w:rPr>
          <w:rStyle w:val="Strong"/>
          <w:b w:val="0"/>
          <w:sz w:val="26"/>
          <w:szCs w:val="26"/>
        </w:rPr>
        <w:t xml:space="preserve"> </w:t>
      </w:r>
      <w:proofErr w:type="spellStart"/>
      <w:r w:rsidRPr="00690B09">
        <w:rPr>
          <w:rStyle w:val="Strong"/>
          <w:b w:val="0"/>
          <w:sz w:val="26"/>
          <w:szCs w:val="26"/>
        </w:rPr>
        <w:t>primere</w:t>
      </w:r>
      <w:proofErr w:type="spellEnd"/>
      <w:r w:rsidRPr="00690B09">
        <w:rPr>
          <w:rStyle w:val="Strong"/>
          <w:b w:val="0"/>
          <w:sz w:val="26"/>
          <w:szCs w:val="26"/>
        </w:rPr>
        <w:t xml:space="preserve"> </w:t>
      </w:r>
      <w:proofErr w:type="spellStart"/>
      <w:r w:rsidRPr="00690B09">
        <w:rPr>
          <w:rStyle w:val="Strong"/>
          <w:b w:val="0"/>
          <w:sz w:val="26"/>
          <w:szCs w:val="26"/>
        </w:rPr>
        <w:t>ekološke</w:t>
      </w:r>
      <w:proofErr w:type="spellEnd"/>
      <w:r w:rsidRPr="00690B09">
        <w:rPr>
          <w:rStyle w:val="Strong"/>
          <w:b w:val="0"/>
          <w:sz w:val="26"/>
          <w:szCs w:val="26"/>
        </w:rPr>
        <w:t xml:space="preserve"> </w:t>
      </w:r>
      <w:proofErr w:type="spellStart"/>
      <w:r w:rsidRPr="00690B09">
        <w:rPr>
          <w:rStyle w:val="Strong"/>
          <w:b w:val="0"/>
          <w:sz w:val="26"/>
          <w:szCs w:val="26"/>
        </w:rPr>
        <w:t>korupcije</w:t>
      </w:r>
      <w:proofErr w:type="spellEnd"/>
      <w:r w:rsidRPr="00690B09">
        <w:rPr>
          <w:rStyle w:val="Strong"/>
          <w:b w:val="0"/>
          <w:sz w:val="26"/>
          <w:szCs w:val="26"/>
        </w:rPr>
        <w:t xml:space="preserve">, </w:t>
      </w:r>
      <w:proofErr w:type="spellStart"/>
      <w:r w:rsidRPr="00690B09">
        <w:rPr>
          <w:rStyle w:val="Strong"/>
          <w:b w:val="0"/>
          <w:sz w:val="26"/>
          <w:szCs w:val="26"/>
        </w:rPr>
        <w:t>nelegalne</w:t>
      </w:r>
      <w:proofErr w:type="spellEnd"/>
      <w:r w:rsidRPr="00690B09">
        <w:rPr>
          <w:rStyle w:val="Strong"/>
          <w:b w:val="0"/>
          <w:sz w:val="26"/>
          <w:szCs w:val="26"/>
        </w:rPr>
        <w:t xml:space="preserve"> </w:t>
      </w:r>
      <w:proofErr w:type="spellStart"/>
      <w:r w:rsidRPr="00690B09">
        <w:rPr>
          <w:rStyle w:val="Strong"/>
          <w:b w:val="0"/>
          <w:sz w:val="26"/>
          <w:szCs w:val="26"/>
        </w:rPr>
        <w:t>seče</w:t>
      </w:r>
      <w:proofErr w:type="spellEnd"/>
      <w:r w:rsidRPr="00690B09">
        <w:rPr>
          <w:rStyle w:val="Strong"/>
          <w:b w:val="0"/>
          <w:sz w:val="26"/>
          <w:szCs w:val="26"/>
        </w:rPr>
        <w:t xml:space="preserve"> </w:t>
      </w:r>
      <w:proofErr w:type="spellStart"/>
      <w:r w:rsidRPr="00690B09">
        <w:rPr>
          <w:rStyle w:val="Strong"/>
          <w:b w:val="0"/>
          <w:sz w:val="26"/>
          <w:szCs w:val="26"/>
        </w:rPr>
        <w:t>šuma</w:t>
      </w:r>
      <w:proofErr w:type="spellEnd"/>
      <w:r w:rsidR="00420D14" w:rsidRPr="00690B09">
        <w:rPr>
          <w:rStyle w:val="Strong"/>
          <w:b w:val="0"/>
          <w:sz w:val="26"/>
          <w:szCs w:val="26"/>
        </w:rPr>
        <w:t xml:space="preserve"> </w:t>
      </w:r>
      <w:proofErr w:type="spellStart"/>
      <w:r w:rsidR="00420D14" w:rsidRPr="00690B09">
        <w:rPr>
          <w:rStyle w:val="Strong"/>
          <w:b w:val="0"/>
          <w:sz w:val="26"/>
          <w:szCs w:val="26"/>
        </w:rPr>
        <w:t>itd</w:t>
      </w:r>
      <w:proofErr w:type="spellEnd"/>
      <w:r w:rsidR="00420D14" w:rsidRPr="00690B09">
        <w:rPr>
          <w:rStyle w:val="Strong"/>
          <w:b w:val="0"/>
          <w:sz w:val="26"/>
          <w:szCs w:val="26"/>
        </w:rPr>
        <w:t xml:space="preserve">. </w:t>
      </w:r>
    </w:p>
    <w:p w14:paraId="3C5C6D8B" w14:textId="25507CEF" w:rsidR="0070055E" w:rsidRPr="00690B09" w:rsidRDefault="00F74254" w:rsidP="001F49F1">
      <w:pPr>
        <w:pStyle w:val="NormalWeb"/>
        <w:ind w:left="-567"/>
        <w:jc w:val="both"/>
        <w:rPr>
          <w:rStyle w:val="Strong"/>
          <w:b w:val="0"/>
          <w:sz w:val="26"/>
          <w:szCs w:val="26"/>
        </w:rPr>
      </w:pPr>
      <w:r w:rsidRPr="00690B09">
        <w:rPr>
          <w:rStyle w:val="Strong"/>
          <w:b w:val="0"/>
          <w:sz w:val="26"/>
          <w:szCs w:val="26"/>
        </w:rPr>
        <w:t>–</w:t>
      </w:r>
      <w:proofErr w:type="spellStart"/>
      <w:r w:rsidRPr="00690B09">
        <w:rPr>
          <w:rStyle w:val="Strong"/>
          <w:b w:val="0"/>
          <w:sz w:val="26"/>
          <w:szCs w:val="26"/>
        </w:rPr>
        <w:t>ekono</w:t>
      </w:r>
      <w:r w:rsidRPr="00690B09">
        <w:rPr>
          <w:rStyle w:val="Strong"/>
          <w:b w:val="0"/>
          <w:sz w:val="26"/>
          <w:szCs w:val="26"/>
          <w:u w:val="single"/>
        </w:rPr>
        <w:t>mski</w:t>
      </w:r>
      <w:proofErr w:type="spellEnd"/>
      <w:r w:rsidRPr="00690B09">
        <w:rPr>
          <w:rStyle w:val="Strong"/>
          <w:b w:val="0"/>
          <w:sz w:val="26"/>
          <w:szCs w:val="26"/>
          <w:u w:val="single"/>
        </w:rPr>
        <w:t xml:space="preserve"> </w:t>
      </w:r>
      <w:proofErr w:type="spellStart"/>
      <w:r w:rsidRPr="00690B09">
        <w:rPr>
          <w:rStyle w:val="Strong"/>
          <w:b w:val="0"/>
          <w:sz w:val="26"/>
          <w:szCs w:val="26"/>
          <w:u w:val="single"/>
        </w:rPr>
        <w:t>predmeti</w:t>
      </w:r>
      <w:proofErr w:type="spellEnd"/>
      <w:r w:rsidRPr="00690B09">
        <w:rPr>
          <w:rStyle w:val="Strong"/>
          <w:b w:val="0"/>
          <w:sz w:val="26"/>
          <w:szCs w:val="26"/>
          <w:u w:val="single"/>
        </w:rPr>
        <w:t xml:space="preserve"> </w:t>
      </w:r>
      <w:proofErr w:type="spellStart"/>
      <w:r w:rsidRPr="00690B09">
        <w:rPr>
          <w:rStyle w:val="Strong"/>
          <w:b w:val="0"/>
          <w:sz w:val="26"/>
          <w:szCs w:val="26"/>
        </w:rPr>
        <w:t>kroz</w:t>
      </w:r>
      <w:proofErr w:type="spellEnd"/>
      <w:r w:rsidRPr="00690B09">
        <w:rPr>
          <w:rStyle w:val="Strong"/>
          <w:b w:val="0"/>
          <w:sz w:val="26"/>
          <w:szCs w:val="26"/>
        </w:rPr>
        <w:t xml:space="preserve"> </w:t>
      </w:r>
      <w:proofErr w:type="spellStart"/>
      <w:r w:rsidRPr="00690B09">
        <w:rPr>
          <w:rStyle w:val="Strong"/>
          <w:b w:val="0"/>
          <w:sz w:val="26"/>
          <w:szCs w:val="26"/>
        </w:rPr>
        <w:t>finansijske</w:t>
      </w:r>
      <w:proofErr w:type="spellEnd"/>
      <w:r w:rsidRPr="00690B09">
        <w:rPr>
          <w:rStyle w:val="Strong"/>
          <w:b w:val="0"/>
          <w:sz w:val="26"/>
          <w:szCs w:val="26"/>
        </w:rPr>
        <w:t xml:space="preserve"> </w:t>
      </w:r>
      <w:proofErr w:type="spellStart"/>
      <w:r w:rsidRPr="00690B09">
        <w:rPr>
          <w:rStyle w:val="Strong"/>
          <w:b w:val="0"/>
          <w:sz w:val="26"/>
          <w:szCs w:val="26"/>
        </w:rPr>
        <w:t>zloupotrebe</w:t>
      </w:r>
      <w:proofErr w:type="spellEnd"/>
      <w:r w:rsidRPr="00690B09">
        <w:rPr>
          <w:rStyle w:val="Strong"/>
          <w:b w:val="0"/>
          <w:sz w:val="26"/>
          <w:szCs w:val="26"/>
        </w:rPr>
        <w:t xml:space="preserve"> </w:t>
      </w:r>
      <w:proofErr w:type="spellStart"/>
      <w:r w:rsidR="006939A4" w:rsidRPr="00690B09">
        <w:rPr>
          <w:rStyle w:val="Strong"/>
          <w:b w:val="0"/>
          <w:sz w:val="26"/>
          <w:szCs w:val="26"/>
        </w:rPr>
        <w:t>i</w:t>
      </w:r>
      <w:proofErr w:type="spellEnd"/>
      <w:r w:rsidRPr="00690B09">
        <w:rPr>
          <w:rStyle w:val="Strong"/>
          <w:b w:val="0"/>
          <w:sz w:val="26"/>
          <w:szCs w:val="26"/>
        </w:rPr>
        <w:t xml:space="preserve"> </w:t>
      </w:r>
      <w:proofErr w:type="spellStart"/>
      <w:r w:rsidRPr="00690B09">
        <w:rPr>
          <w:rStyle w:val="Strong"/>
          <w:b w:val="0"/>
          <w:sz w:val="26"/>
          <w:szCs w:val="26"/>
        </w:rPr>
        <w:t>tako</w:t>
      </w:r>
      <w:proofErr w:type="spellEnd"/>
      <w:r w:rsidRPr="00690B09">
        <w:rPr>
          <w:rStyle w:val="Strong"/>
          <w:b w:val="0"/>
          <w:sz w:val="26"/>
          <w:szCs w:val="26"/>
        </w:rPr>
        <w:t xml:space="preserve"> </w:t>
      </w:r>
      <w:proofErr w:type="spellStart"/>
      <w:r w:rsidRPr="00690B09">
        <w:rPr>
          <w:rStyle w:val="Strong"/>
          <w:b w:val="0"/>
          <w:sz w:val="26"/>
          <w:szCs w:val="26"/>
        </w:rPr>
        <w:t>dalje</w:t>
      </w:r>
      <w:proofErr w:type="spellEnd"/>
      <w:r w:rsidRPr="00690B09">
        <w:rPr>
          <w:rStyle w:val="Strong"/>
          <w:b w:val="0"/>
          <w:sz w:val="26"/>
          <w:szCs w:val="26"/>
        </w:rPr>
        <w:t xml:space="preserve">. </w:t>
      </w:r>
    </w:p>
    <w:p w14:paraId="49314A75" w14:textId="16D1E10F" w:rsidR="00BC1B4E" w:rsidRPr="00690B09" w:rsidRDefault="00F74254" w:rsidP="001F49F1">
      <w:pPr>
        <w:ind w:left="-567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90B09">
        <w:rPr>
          <w:rFonts w:ascii="Times New Roman" w:hAnsi="Times New Roman" w:cs="Times New Roman"/>
          <w:sz w:val="26"/>
          <w:szCs w:val="26"/>
        </w:rPr>
        <w:t>Dakle</w:t>
      </w:r>
      <w:proofErr w:type="spellEnd"/>
      <w:r w:rsidR="00420D14" w:rsidRPr="00690B09">
        <w:rPr>
          <w:rFonts w:ascii="Times New Roman" w:hAnsi="Times New Roman" w:cs="Times New Roman"/>
          <w:sz w:val="26"/>
          <w:szCs w:val="26"/>
        </w:rPr>
        <w:t>,</w:t>
      </w:r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za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razliku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od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6228">
        <w:rPr>
          <w:rFonts w:ascii="Times New Roman" w:hAnsi="Times New Roman" w:cs="Times New Roman"/>
          <w:sz w:val="26"/>
          <w:szCs w:val="26"/>
        </w:rPr>
        <w:t>pomenute</w:t>
      </w:r>
      <w:proofErr w:type="spellEnd"/>
      <w:r w:rsidR="009862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6228">
        <w:rPr>
          <w:rFonts w:ascii="Times New Roman" w:hAnsi="Times New Roman" w:cs="Times New Roman"/>
          <w:sz w:val="26"/>
          <w:szCs w:val="26"/>
        </w:rPr>
        <w:t>teme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bezbednost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u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saobraćaju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gde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učimo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bezbednosti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života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, u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međupredmetnoj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temi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korupcij</w:t>
      </w:r>
      <w:r w:rsidR="003D3645" w:rsidRPr="00690B09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učimo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posredan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način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bezbe</w:t>
      </w:r>
      <w:r w:rsidRPr="00690B09">
        <w:rPr>
          <w:rFonts w:ascii="Times New Roman" w:hAnsi="Times New Roman" w:cs="Times New Roman"/>
          <w:sz w:val="26"/>
          <w:szCs w:val="26"/>
        </w:rPr>
        <w:t>d</w:t>
      </w:r>
      <w:r w:rsidR="003D3645" w:rsidRPr="00690B09">
        <w:rPr>
          <w:rFonts w:ascii="Times New Roman" w:hAnsi="Times New Roman" w:cs="Times New Roman"/>
          <w:sz w:val="26"/>
          <w:szCs w:val="26"/>
        </w:rPr>
        <w:t>nost</w:t>
      </w:r>
      <w:r w:rsidR="00986228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život</w:t>
      </w:r>
      <w:r w:rsidRPr="00690B09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ali</w:t>
      </w:r>
      <w:proofErr w:type="spellEnd"/>
      <w:r w:rsidR="003D3645" w:rsidRPr="00690B09">
        <w:rPr>
          <w:rFonts w:ascii="Times New Roman" w:hAnsi="Times New Roman" w:cs="Times New Roman"/>
          <w:sz w:val="26"/>
          <w:szCs w:val="26"/>
        </w:rPr>
        <w:t xml:space="preserve"> pre </w:t>
      </w:r>
      <w:proofErr w:type="spellStart"/>
      <w:r w:rsidR="003D3645" w:rsidRPr="00690B09">
        <w:rPr>
          <w:rFonts w:ascii="Times New Roman" w:hAnsi="Times New Roman" w:cs="Times New Roman"/>
          <w:sz w:val="26"/>
          <w:szCs w:val="26"/>
        </w:rPr>
        <w:t>svega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r w:rsidR="00986228">
        <w:rPr>
          <w:rFonts w:ascii="Times New Roman" w:hAnsi="Times New Roman" w:cs="Times New Roman"/>
          <w:sz w:val="26"/>
          <w:szCs w:val="26"/>
        </w:rPr>
        <w:t xml:space="preserve">se </w:t>
      </w:r>
      <w:proofErr w:type="spellStart"/>
      <w:r w:rsidR="00986228">
        <w:rPr>
          <w:rFonts w:ascii="Times New Roman" w:hAnsi="Times New Roman" w:cs="Times New Roman"/>
          <w:sz w:val="26"/>
          <w:szCs w:val="26"/>
        </w:rPr>
        <w:t>učimo</w:t>
      </w:r>
      <w:proofErr w:type="spellEnd"/>
      <w:r w:rsidR="009862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bezbednost</w:t>
      </w:r>
      <w:r w:rsidR="00986228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9862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6228">
        <w:rPr>
          <w:rFonts w:ascii="Times New Roman" w:hAnsi="Times New Roman" w:cs="Times New Roman"/>
          <w:sz w:val="26"/>
          <w:szCs w:val="26"/>
        </w:rPr>
        <w:t>zajednice</w:t>
      </w:r>
      <w:proofErr w:type="spellEnd"/>
      <w:r w:rsidR="00986228">
        <w:rPr>
          <w:rFonts w:ascii="Times New Roman" w:hAnsi="Times New Roman" w:cs="Times New Roman"/>
          <w:sz w:val="26"/>
          <w:szCs w:val="26"/>
        </w:rPr>
        <w:t>,</w:t>
      </w:r>
      <w:r w:rsidR="001F49F1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0D14" w:rsidRPr="00690B09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BC1B4E" w:rsidRPr="00690B09">
        <w:rPr>
          <w:rFonts w:ascii="Times New Roman" w:hAnsi="Times New Roman" w:cs="Times New Roman"/>
          <w:sz w:val="26"/>
          <w:szCs w:val="26"/>
        </w:rPr>
        <w:t xml:space="preserve"> u tome je </w:t>
      </w:r>
      <w:proofErr w:type="spellStart"/>
      <w:r w:rsidR="00BC1B4E" w:rsidRPr="00690B09">
        <w:rPr>
          <w:rFonts w:ascii="Times New Roman" w:hAnsi="Times New Roman" w:cs="Times New Roman"/>
          <w:sz w:val="26"/>
          <w:szCs w:val="26"/>
        </w:rPr>
        <w:t>uloga</w:t>
      </w:r>
      <w:proofErr w:type="spellEnd"/>
      <w:r w:rsidR="00BC1B4E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B4E" w:rsidRPr="00690B09">
        <w:rPr>
          <w:rFonts w:ascii="Times New Roman" w:hAnsi="Times New Roman" w:cs="Times New Roman"/>
          <w:sz w:val="26"/>
          <w:szCs w:val="26"/>
        </w:rPr>
        <w:t>škole</w:t>
      </w:r>
      <w:proofErr w:type="spellEnd"/>
      <w:r w:rsidR="00BC1B4E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B4E" w:rsidRPr="00690B09">
        <w:rPr>
          <w:rFonts w:ascii="Times New Roman" w:hAnsi="Times New Roman" w:cs="Times New Roman"/>
          <w:sz w:val="26"/>
          <w:szCs w:val="26"/>
        </w:rPr>
        <w:t>nezamenljiva</w:t>
      </w:r>
      <w:proofErr w:type="spellEnd"/>
      <w:r w:rsidR="00BC1B4E" w:rsidRPr="00690B0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BC1B4E" w:rsidRPr="00690B09">
        <w:rPr>
          <w:rFonts w:ascii="Times New Roman" w:hAnsi="Times New Roman" w:cs="Times New Roman"/>
          <w:sz w:val="26"/>
          <w:szCs w:val="26"/>
        </w:rPr>
        <w:t>Kroz</w:t>
      </w:r>
      <w:proofErr w:type="spellEnd"/>
      <w:r w:rsidR="00BC1B4E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B4E" w:rsidRPr="00690B09">
        <w:rPr>
          <w:rFonts w:ascii="Times New Roman" w:hAnsi="Times New Roman" w:cs="Times New Roman"/>
          <w:sz w:val="26"/>
          <w:szCs w:val="26"/>
        </w:rPr>
        <w:t>različite</w:t>
      </w:r>
      <w:proofErr w:type="spellEnd"/>
      <w:r w:rsidR="00BC1B4E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B4E" w:rsidRPr="00690B09">
        <w:rPr>
          <w:rFonts w:ascii="Times New Roman" w:hAnsi="Times New Roman" w:cs="Times New Roman"/>
          <w:sz w:val="26"/>
          <w:szCs w:val="26"/>
        </w:rPr>
        <w:t>predmete</w:t>
      </w:r>
      <w:proofErr w:type="spellEnd"/>
      <w:r w:rsidR="00BC1B4E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B4E" w:rsidRPr="00690B09">
        <w:rPr>
          <w:rFonts w:ascii="Times New Roman" w:hAnsi="Times New Roman" w:cs="Times New Roman"/>
          <w:sz w:val="26"/>
          <w:szCs w:val="26"/>
        </w:rPr>
        <w:t>otvaramo</w:t>
      </w:r>
      <w:proofErr w:type="spellEnd"/>
      <w:r w:rsidR="00BC1B4E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B4E" w:rsidRPr="00690B09">
        <w:rPr>
          <w:rFonts w:ascii="Times New Roman" w:hAnsi="Times New Roman" w:cs="Times New Roman"/>
          <w:sz w:val="26"/>
          <w:szCs w:val="26"/>
        </w:rPr>
        <w:t>teme</w:t>
      </w:r>
      <w:proofErr w:type="spellEnd"/>
      <w:r w:rsidR="00BC1B4E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B4E" w:rsidRPr="00690B09">
        <w:rPr>
          <w:rFonts w:ascii="Times New Roman" w:hAnsi="Times New Roman" w:cs="Times New Roman"/>
          <w:sz w:val="26"/>
          <w:szCs w:val="26"/>
        </w:rPr>
        <w:t>koje</w:t>
      </w:r>
      <w:proofErr w:type="spellEnd"/>
      <w:r w:rsidR="00BC1B4E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B4E" w:rsidRPr="00690B09">
        <w:rPr>
          <w:rFonts w:ascii="Times New Roman" w:hAnsi="Times New Roman" w:cs="Times New Roman"/>
          <w:sz w:val="26"/>
          <w:szCs w:val="26"/>
        </w:rPr>
        <w:t>nas</w:t>
      </w:r>
      <w:proofErr w:type="spellEnd"/>
      <w:r w:rsidR="00BC1B4E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B4E" w:rsidRPr="00690B09">
        <w:rPr>
          <w:rFonts w:ascii="Times New Roman" w:hAnsi="Times New Roman" w:cs="Times New Roman"/>
          <w:sz w:val="26"/>
          <w:szCs w:val="26"/>
        </w:rPr>
        <w:t>vode</w:t>
      </w:r>
      <w:proofErr w:type="spellEnd"/>
      <w:r w:rsidR="00BC1B4E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B4E" w:rsidRPr="00690B09">
        <w:rPr>
          <w:rFonts w:ascii="Times New Roman" w:hAnsi="Times New Roman" w:cs="Times New Roman"/>
          <w:sz w:val="26"/>
          <w:szCs w:val="26"/>
        </w:rPr>
        <w:t>ka</w:t>
      </w:r>
      <w:proofErr w:type="spellEnd"/>
      <w:r w:rsidR="00BC1B4E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B4E" w:rsidRPr="00690B09">
        <w:rPr>
          <w:rFonts w:ascii="Times New Roman" w:hAnsi="Times New Roman" w:cs="Times New Roman"/>
          <w:sz w:val="26"/>
          <w:szCs w:val="26"/>
        </w:rPr>
        <w:t>najdubljim</w:t>
      </w:r>
      <w:proofErr w:type="spellEnd"/>
      <w:r w:rsidR="00BC1B4E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B4E" w:rsidRPr="00690B09">
        <w:rPr>
          <w:rFonts w:ascii="Times New Roman" w:hAnsi="Times New Roman" w:cs="Times New Roman"/>
          <w:sz w:val="26"/>
          <w:szCs w:val="26"/>
        </w:rPr>
        <w:t>pitanjima</w:t>
      </w:r>
      <w:proofErr w:type="spellEnd"/>
      <w:r w:rsidR="00BC1B4E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B4E" w:rsidRPr="00690B09">
        <w:rPr>
          <w:rFonts w:ascii="Times New Roman" w:hAnsi="Times New Roman" w:cs="Times New Roman"/>
          <w:sz w:val="26"/>
          <w:szCs w:val="26"/>
        </w:rPr>
        <w:t>ljudskog</w:t>
      </w:r>
      <w:proofErr w:type="spellEnd"/>
      <w:r w:rsidR="00BC1B4E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B4E" w:rsidRPr="00690B09">
        <w:rPr>
          <w:rFonts w:ascii="Times New Roman" w:hAnsi="Times New Roman" w:cs="Times New Roman"/>
          <w:sz w:val="26"/>
          <w:szCs w:val="26"/>
        </w:rPr>
        <w:t>postojanja</w:t>
      </w:r>
      <w:proofErr w:type="spellEnd"/>
      <w:r w:rsidR="00BC1B4E" w:rsidRPr="00690B0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BC1B4E" w:rsidRPr="00690B09">
        <w:rPr>
          <w:rFonts w:ascii="Times New Roman" w:hAnsi="Times New Roman" w:cs="Times New Roman"/>
          <w:b/>
          <w:sz w:val="26"/>
          <w:szCs w:val="26"/>
        </w:rPr>
        <w:t>Šta</w:t>
      </w:r>
      <w:proofErr w:type="spellEnd"/>
      <w:r w:rsidR="00BC1B4E" w:rsidRPr="00690B09">
        <w:rPr>
          <w:rFonts w:ascii="Times New Roman" w:hAnsi="Times New Roman" w:cs="Times New Roman"/>
          <w:b/>
          <w:sz w:val="26"/>
          <w:szCs w:val="26"/>
        </w:rPr>
        <w:t xml:space="preserve"> je </w:t>
      </w:r>
      <w:proofErr w:type="spellStart"/>
      <w:r w:rsidR="00BC1B4E" w:rsidRPr="00690B09">
        <w:rPr>
          <w:rFonts w:ascii="Times New Roman" w:hAnsi="Times New Roman" w:cs="Times New Roman"/>
          <w:b/>
          <w:sz w:val="26"/>
          <w:szCs w:val="26"/>
        </w:rPr>
        <w:t>ispravno</w:t>
      </w:r>
      <w:proofErr w:type="spellEnd"/>
      <w:r w:rsidR="00BC1B4E" w:rsidRPr="00690B09">
        <w:rPr>
          <w:rFonts w:ascii="Times New Roman" w:hAnsi="Times New Roman" w:cs="Times New Roman"/>
          <w:b/>
          <w:sz w:val="26"/>
          <w:szCs w:val="26"/>
        </w:rPr>
        <w:t xml:space="preserve">? </w:t>
      </w:r>
      <w:proofErr w:type="spellStart"/>
      <w:r w:rsidR="00BC1B4E" w:rsidRPr="00690B09">
        <w:rPr>
          <w:rFonts w:ascii="Times New Roman" w:hAnsi="Times New Roman" w:cs="Times New Roman"/>
          <w:b/>
          <w:sz w:val="26"/>
          <w:szCs w:val="26"/>
        </w:rPr>
        <w:t>Šta</w:t>
      </w:r>
      <w:proofErr w:type="spellEnd"/>
      <w:r w:rsidR="00BC1B4E" w:rsidRPr="00690B09">
        <w:rPr>
          <w:rFonts w:ascii="Times New Roman" w:hAnsi="Times New Roman" w:cs="Times New Roman"/>
          <w:b/>
          <w:sz w:val="26"/>
          <w:szCs w:val="26"/>
        </w:rPr>
        <w:t xml:space="preserve"> je </w:t>
      </w:r>
      <w:proofErr w:type="spellStart"/>
      <w:r w:rsidR="00BC1B4E" w:rsidRPr="00690B09">
        <w:rPr>
          <w:rFonts w:ascii="Times New Roman" w:hAnsi="Times New Roman" w:cs="Times New Roman"/>
          <w:b/>
          <w:sz w:val="26"/>
          <w:szCs w:val="26"/>
        </w:rPr>
        <w:t>pravedno</w:t>
      </w:r>
      <w:proofErr w:type="spellEnd"/>
      <w:r w:rsidR="00BC1B4E" w:rsidRPr="00690B09">
        <w:rPr>
          <w:rFonts w:ascii="Times New Roman" w:hAnsi="Times New Roman" w:cs="Times New Roman"/>
          <w:b/>
          <w:sz w:val="26"/>
          <w:szCs w:val="26"/>
        </w:rPr>
        <w:t xml:space="preserve">? </w:t>
      </w:r>
      <w:proofErr w:type="spellStart"/>
      <w:r w:rsidR="00BC1B4E" w:rsidRPr="00690B09">
        <w:rPr>
          <w:rFonts w:ascii="Times New Roman" w:hAnsi="Times New Roman" w:cs="Times New Roman"/>
          <w:b/>
          <w:sz w:val="26"/>
          <w:szCs w:val="26"/>
        </w:rPr>
        <w:t>Kako</w:t>
      </w:r>
      <w:proofErr w:type="spellEnd"/>
      <w:r w:rsidR="00BC1B4E" w:rsidRPr="00690B09">
        <w:rPr>
          <w:rFonts w:ascii="Times New Roman" w:hAnsi="Times New Roman" w:cs="Times New Roman"/>
          <w:b/>
          <w:sz w:val="26"/>
          <w:szCs w:val="26"/>
        </w:rPr>
        <w:t xml:space="preserve"> se </w:t>
      </w:r>
      <w:proofErr w:type="spellStart"/>
      <w:r w:rsidR="00BC1B4E" w:rsidRPr="00690B09">
        <w:rPr>
          <w:rFonts w:ascii="Times New Roman" w:hAnsi="Times New Roman" w:cs="Times New Roman"/>
          <w:b/>
          <w:sz w:val="26"/>
          <w:szCs w:val="26"/>
        </w:rPr>
        <w:t>odnosimo</w:t>
      </w:r>
      <w:proofErr w:type="spellEnd"/>
      <w:r w:rsidR="00BC1B4E" w:rsidRPr="00690B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C1B4E" w:rsidRPr="00690B09">
        <w:rPr>
          <w:rFonts w:ascii="Times New Roman" w:hAnsi="Times New Roman" w:cs="Times New Roman"/>
          <w:b/>
          <w:sz w:val="26"/>
          <w:szCs w:val="26"/>
        </w:rPr>
        <w:t>prema</w:t>
      </w:r>
      <w:proofErr w:type="spellEnd"/>
      <w:r w:rsidR="00BC1B4E" w:rsidRPr="00690B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C1B4E" w:rsidRPr="00690B09">
        <w:rPr>
          <w:rFonts w:ascii="Times New Roman" w:hAnsi="Times New Roman" w:cs="Times New Roman"/>
          <w:b/>
          <w:sz w:val="26"/>
          <w:szCs w:val="26"/>
        </w:rPr>
        <w:t>drugima</w:t>
      </w:r>
      <w:proofErr w:type="spellEnd"/>
      <w:r w:rsidR="00BC1B4E" w:rsidRPr="00690B09">
        <w:rPr>
          <w:rFonts w:ascii="Times New Roman" w:hAnsi="Times New Roman" w:cs="Times New Roman"/>
          <w:b/>
          <w:sz w:val="26"/>
          <w:szCs w:val="26"/>
        </w:rPr>
        <w:t xml:space="preserve">? </w:t>
      </w:r>
      <w:proofErr w:type="spellStart"/>
      <w:r w:rsidR="00BC1B4E" w:rsidRPr="00690B09">
        <w:rPr>
          <w:rFonts w:ascii="Times New Roman" w:hAnsi="Times New Roman" w:cs="Times New Roman"/>
          <w:b/>
          <w:sz w:val="26"/>
          <w:szCs w:val="26"/>
        </w:rPr>
        <w:t>Kako</w:t>
      </w:r>
      <w:proofErr w:type="spellEnd"/>
      <w:r w:rsidR="00BC1B4E" w:rsidRPr="00690B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C1B4E" w:rsidRPr="00690B09">
        <w:rPr>
          <w:rFonts w:ascii="Times New Roman" w:hAnsi="Times New Roman" w:cs="Times New Roman"/>
          <w:b/>
          <w:sz w:val="26"/>
          <w:szCs w:val="26"/>
        </w:rPr>
        <w:t>čuvamo</w:t>
      </w:r>
      <w:proofErr w:type="spellEnd"/>
      <w:r w:rsidR="00BC1B4E" w:rsidRPr="00690B0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C1B4E" w:rsidRPr="00690B09">
        <w:rPr>
          <w:rFonts w:ascii="Times New Roman" w:hAnsi="Times New Roman" w:cs="Times New Roman"/>
          <w:b/>
          <w:sz w:val="26"/>
          <w:szCs w:val="26"/>
        </w:rPr>
        <w:t>zajedničko</w:t>
      </w:r>
      <w:proofErr w:type="spellEnd"/>
      <w:r w:rsidR="00BC1B4E" w:rsidRPr="00690B09">
        <w:rPr>
          <w:rFonts w:ascii="Times New Roman" w:hAnsi="Times New Roman" w:cs="Times New Roman"/>
          <w:b/>
          <w:sz w:val="26"/>
          <w:szCs w:val="26"/>
        </w:rPr>
        <w:t xml:space="preserve"> dobro? </w:t>
      </w:r>
      <w:r w:rsidR="00BC1B4E" w:rsidRPr="00690B09">
        <w:rPr>
          <w:rFonts w:ascii="Times New Roman" w:hAnsi="Times New Roman" w:cs="Times New Roman"/>
          <w:sz w:val="26"/>
          <w:szCs w:val="26"/>
        </w:rPr>
        <w:t xml:space="preserve">U tom </w:t>
      </w:r>
      <w:proofErr w:type="spellStart"/>
      <w:r w:rsidR="00BC1B4E" w:rsidRPr="00690B09">
        <w:rPr>
          <w:rFonts w:ascii="Times New Roman" w:hAnsi="Times New Roman" w:cs="Times New Roman"/>
          <w:sz w:val="26"/>
          <w:szCs w:val="26"/>
        </w:rPr>
        <w:t>smislu</w:t>
      </w:r>
      <w:proofErr w:type="spellEnd"/>
      <w:r w:rsidR="00BC1B4E" w:rsidRPr="00690B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C1B4E" w:rsidRPr="00690B09">
        <w:rPr>
          <w:rFonts w:ascii="Times New Roman" w:hAnsi="Times New Roman" w:cs="Times New Roman"/>
          <w:sz w:val="26"/>
          <w:szCs w:val="26"/>
          <w:u w:val="single"/>
        </w:rPr>
        <w:t>svaki</w:t>
      </w:r>
      <w:proofErr w:type="spellEnd"/>
      <w:r w:rsidR="00BC1B4E" w:rsidRPr="00690B0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BC1B4E" w:rsidRPr="00690B09">
        <w:rPr>
          <w:rFonts w:ascii="Times New Roman" w:hAnsi="Times New Roman" w:cs="Times New Roman"/>
          <w:sz w:val="26"/>
          <w:szCs w:val="26"/>
          <w:u w:val="single"/>
        </w:rPr>
        <w:t>predmet</w:t>
      </w:r>
      <w:proofErr w:type="spellEnd"/>
      <w:r w:rsidR="00BC1B4E" w:rsidRPr="00690B0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BC1B4E" w:rsidRPr="00690B09">
        <w:rPr>
          <w:rFonts w:ascii="Times New Roman" w:hAnsi="Times New Roman" w:cs="Times New Roman"/>
          <w:sz w:val="26"/>
          <w:szCs w:val="26"/>
          <w:u w:val="single"/>
        </w:rPr>
        <w:t>pruža</w:t>
      </w:r>
      <w:proofErr w:type="spellEnd"/>
      <w:r w:rsidR="00BC1B4E" w:rsidRPr="00690B0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BC1B4E" w:rsidRPr="00690B09">
        <w:rPr>
          <w:rFonts w:ascii="Times New Roman" w:hAnsi="Times New Roman" w:cs="Times New Roman"/>
          <w:sz w:val="26"/>
          <w:szCs w:val="26"/>
          <w:u w:val="single"/>
        </w:rPr>
        <w:t>priliku</w:t>
      </w:r>
      <w:proofErr w:type="spellEnd"/>
      <w:r w:rsidR="00BC1B4E" w:rsidRPr="00690B09">
        <w:rPr>
          <w:rFonts w:ascii="Times New Roman" w:hAnsi="Times New Roman" w:cs="Times New Roman"/>
          <w:sz w:val="26"/>
          <w:szCs w:val="26"/>
          <w:u w:val="single"/>
        </w:rPr>
        <w:t xml:space="preserve"> da </w:t>
      </w:r>
      <w:proofErr w:type="spellStart"/>
      <w:r w:rsidR="00BC1B4E" w:rsidRPr="00690B09">
        <w:rPr>
          <w:rFonts w:ascii="Times New Roman" w:hAnsi="Times New Roman" w:cs="Times New Roman"/>
          <w:sz w:val="26"/>
          <w:szCs w:val="26"/>
          <w:u w:val="single"/>
        </w:rPr>
        <w:t>negujemo</w:t>
      </w:r>
      <w:proofErr w:type="spellEnd"/>
      <w:r w:rsidR="00BC1B4E" w:rsidRPr="00690B0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BC1B4E" w:rsidRPr="00690B09">
        <w:rPr>
          <w:rFonts w:ascii="Times New Roman" w:hAnsi="Times New Roman" w:cs="Times New Roman"/>
          <w:sz w:val="26"/>
          <w:szCs w:val="26"/>
          <w:u w:val="single"/>
        </w:rPr>
        <w:t>vrednosti</w:t>
      </w:r>
      <w:proofErr w:type="spellEnd"/>
      <w:r w:rsidR="00BC1B4E" w:rsidRPr="00690B09">
        <w:rPr>
          <w:rFonts w:ascii="Times New Roman" w:hAnsi="Times New Roman" w:cs="Times New Roman"/>
          <w:sz w:val="26"/>
          <w:szCs w:val="26"/>
        </w:rPr>
        <w:t xml:space="preserve"> — </w:t>
      </w:r>
      <w:proofErr w:type="spellStart"/>
      <w:r w:rsidR="00BC1B4E" w:rsidRPr="00690B09">
        <w:rPr>
          <w:rFonts w:ascii="Times New Roman" w:hAnsi="Times New Roman" w:cs="Times New Roman"/>
          <w:sz w:val="26"/>
          <w:szCs w:val="26"/>
        </w:rPr>
        <w:t>poštenje</w:t>
      </w:r>
      <w:proofErr w:type="spellEnd"/>
      <w:r w:rsidR="00BC1B4E" w:rsidRPr="00690B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C1B4E" w:rsidRPr="00690B09">
        <w:rPr>
          <w:rFonts w:ascii="Times New Roman" w:hAnsi="Times New Roman" w:cs="Times New Roman"/>
          <w:sz w:val="26"/>
          <w:szCs w:val="26"/>
        </w:rPr>
        <w:t>hrabrost</w:t>
      </w:r>
      <w:proofErr w:type="spellEnd"/>
      <w:r w:rsidR="00BC1B4E" w:rsidRPr="00690B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C1B4E" w:rsidRPr="00690B09">
        <w:rPr>
          <w:rFonts w:ascii="Times New Roman" w:hAnsi="Times New Roman" w:cs="Times New Roman"/>
          <w:sz w:val="26"/>
          <w:szCs w:val="26"/>
        </w:rPr>
        <w:t>odgovornost</w:t>
      </w:r>
      <w:proofErr w:type="spellEnd"/>
      <w:r w:rsidR="00BC1B4E" w:rsidRPr="00690B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C1B4E" w:rsidRPr="00690B09">
        <w:rPr>
          <w:rFonts w:ascii="Times New Roman" w:hAnsi="Times New Roman" w:cs="Times New Roman"/>
          <w:sz w:val="26"/>
          <w:szCs w:val="26"/>
        </w:rPr>
        <w:t>poštovanje</w:t>
      </w:r>
      <w:proofErr w:type="spellEnd"/>
      <w:r w:rsidR="00BC1B4E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B4E" w:rsidRPr="00690B09">
        <w:rPr>
          <w:rFonts w:ascii="Times New Roman" w:hAnsi="Times New Roman" w:cs="Times New Roman"/>
          <w:sz w:val="26"/>
          <w:szCs w:val="26"/>
        </w:rPr>
        <w:t>zakona</w:t>
      </w:r>
      <w:proofErr w:type="spellEnd"/>
      <w:r w:rsidR="00BC1B4E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B4E" w:rsidRPr="00690B09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BC1B4E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B4E" w:rsidRPr="00690B09">
        <w:rPr>
          <w:rFonts w:ascii="Times New Roman" w:hAnsi="Times New Roman" w:cs="Times New Roman"/>
          <w:sz w:val="26"/>
          <w:szCs w:val="26"/>
        </w:rPr>
        <w:t>slobode</w:t>
      </w:r>
      <w:proofErr w:type="spellEnd"/>
      <w:r w:rsidR="00BC1B4E" w:rsidRPr="00690B09">
        <w:rPr>
          <w:rFonts w:ascii="Times New Roman" w:hAnsi="Times New Roman" w:cs="Times New Roman"/>
          <w:sz w:val="26"/>
          <w:szCs w:val="26"/>
        </w:rPr>
        <w:t xml:space="preserve">. I </w:t>
      </w:r>
      <w:proofErr w:type="spellStart"/>
      <w:r w:rsidR="00BC1B4E" w:rsidRPr="00690B09">
        <w:rPr>
          <w:rFonts w:ascii="Times New Roman" w:hAnsi="Times New Roman" w:cs="Times New Roman"/>
          <w:sz w:val="26"/>
          <w:szCs w:val="26"/>
        </w:rPr>
        <w:t>svaki</w:t>
      </w:r>
      <w:proofErr w:type="spellEnd"/>
      <w:r w:rsidR="00BC1B4E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B4E" w:rsidRPr="00690B09">
        <w:rPr>
          <w:rFonts w:ascii="Times New Roman" w:hAnsi="Times New Roman" w:cs="Times New Roman"/>
          <w:sz w:val="26"/>
          <w:szCs w:val="26"/>
        </w:rPr>
        <w:t>nastavnik</w:t>
      </w:r>
      <w:proofErr w:type="spellEnd"/>
      <w:r w:rsidR="00BC1B4E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B4E" w:rsidRPr="00690B09">
        <w:rPr>
          <w:rFonts w:ascii="Times New Roman" w:hAnsi="Times New Roman" w:cs="Times New Roman"/>
          <w:sz w:val="26"/>
          <w:szCs w:val="26"/>
        </w:rPr>
        <w:t>postaje</w:t>
      </w:r>
      <w:proofErr w:type="spellEnd"/>
      <w:r w:rsidR="00BC1B4E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B4E" w:rsidRPr="00690B09">
        <w:rPr>
          <w:rFonts w:ascii="Times New Roman" w:hAnsi="Times New Roman" w:cs="Times New Roman"/>
          <w:sz w:val="26"/>
          <w:szCs w:val="26"/>
        </w:rPr>
        <w:t>nosilac</w:t>
      </w:r>
      <w:proofErr w:type="spellEnd"/>
      <w:r w:rsidR="00BC1B4E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B4E" w:rsidRPr="00690B09">
        <w:rPr>
          <w:rFonts w:ascii="Times New Roman" w:hAnsi="Times New Roman" w:cs="Times New Roman"/>
          <w:sz w:val="26"/>
          <w:szCs w:val="26"/>
        </w:rPr>
        <w:t>kulture</w:t>
      </w:r>
      <w:proofErr w:type="spellEnd"/>
      <w:r w:rsidR="00BC1B4E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B4E" w:rsidRPr="00690B09">
        <w:rPr>
          <w:rFonts w:ascii="Times New Roman" w:hAnsi="Times New Roman" w:cs="Times New Roman"/>
          <w:sz w:val="26"/>
          <w:szCs w:val="26"/>
        </w:rPr>
        <w:t>integriteta</w:t>
      </w:r>
      <w:proofErr w:type="spellEnd"/>
      <w:r w:rsidR="001F49F1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49F1" w:rsidRPr="00690B09">
        <w:rPr>
          <w:rFonts w:ascii="Times New Roman" w:hAnsi="Times New Roman" w:cs="Times New Roman"/>
          <w:sz w:val="26"/>
          <w:szCs w:val="26"/>
        </w:rPr>
        <w:t>koji</w:t>
      </w:r>
      <w:proofErr w:type="spellEnd"/>
      <w:r w:rsidR="001F49F1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49F1" w:rsidRPr="00690B09">
        <w:rPr>
          <w:rFonts w:ascii="Times New Roman" w:hAnsi="Times New Roman" w:cs="Times New Roman"/>
          <w:sz w:val="26"/>
          <w:szCs w:val="26"/>
        </w:rPr>
        <w:t>učenike</w:t>
      </w:r>
      <w:proofErr w:type="spellEnd"/>
      <w:r w:rsidR="001F49F1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49F1" w:rsidRPr="00690B09">
        <w:rPr>
          <w:rFonts w:ascii="Times New Roman" w:hAnsi="Times New Roman" w:cs="Times New Roman"/>
          <w:sz w:val="26"/>
          <w:szCs w:val="26"/>
        </w:rPr>
        <w:t>vodi</w:t>
      </w:r>
      <w:proofErr w:type="spellEnd"/>
      <w:r w:rsidR="001F49F1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49F1" w:rsidRPr="00690B09">
        <w:rPr>
          <w:rFonts w:ascii="Times New Roman" w:hAnsi="Times New Roman" w:cs="Times New Roman"/>
          <w:sz w:val="26"/>
          <w:szCs w:val="26"/>
        </w:rPr>
        <w:t>ka</w:t>
      </w:r>
      <w:proofErr w:type="spellEnd"/>
      <w:r w:rsidR="001F49F1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49F1" w:rsidRPr="00690B09">
        <w:rPr>
          <w:rFonts w:ascii="Times New Roman" w:hAnsi="Times New Roman" w:cs="Times New Roman"/>
          <w:sz w:val="26"/>
          <w:szCs w:val="26"/>
        </w:rPr>
        <w:t>osnovnom</w:t>
      </w:r>
      <w:proofErr w:type="spellEnd"/>
      <w:r w:rsidR="001F49F1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49F1" w:rsidRPr="00690B09">
        <w:rPr>
          <w:rFonts w:ascii="Times New Roman" w:hAnsi="Times New Roman" w:cs="Times New Roman"/>
          <w:sz w:val="26"/>
          <w:szCs w:val="26"/>
        </w:rPr>
        <w:t>cilju</w:t>
      </w:r>
      <w:proofErr w:type="spellEnd"/>
      <w:r w:rsidR="001F49F1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49F1" w:rsidRPr="00690B09">
        <w:rPr>
          <w:rFonts w:ascii="Times New Roman" w:hAnsi="Times New Roman" w:cs="Times New Roman"/>
          <w:sz w:val="26"/>
          <w:szCs w:val="26"/>
        </w:rPr>
        <w:t>obrazovanja</w:t>
      </w:r>
      <w:proofErr w:type="spellEnd"/>
      <w:r w:rsidR="001F49F1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49F1" w:rsidRPr="00690B09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1F49F1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49F1" w:rsidRPr="00690B09">
        <w:rPr>
          <w:rFonts w:ascii="Times New Roman" w:hAnsi="Times New Roman" w:cs="Times New Roman"/>
          <w:sz w:val="26"/>
          <w:szCs w:val="26"/>
        </w:rPr>
        <w:t>vaspitanja</w:t>
      </w:r>
      <w:proofErr w:type="spellEnd"/>
      <w:r w:rsidR="001F49F1" w:rsidRPr="00690B09">
        <w:rPr>
          <w:rFonts w:ascii="Times New Roman" w:hAnsi="Times New Roman" w:cs="Times New Roman"/>
          <w:sz w:val="26"/>
          <w:szCs w:val="26"/>
        </w:rPr>
        <w:t xml:space="preserve">, a to je </w:t>
      </w:r>
      <w:proofErr w:type="spellStart"/>
      <w:r w:rsidR="001F49F1" w:rsidRPr="00690B09">
        <w:rPr>
          <w:rFonts w:ascii="Times New Roman" w:hAnsi="Times New Roman" w:cs="Times New Roman"/>
          <w:sz w:val="26"/>
          <w:szCs w:val="26"/>
        </w:rPr>
        <w:t>formiranje</w:t>
      </w:r>
      <w:proofErr w:type="spellEnd"/>
      <w:r w:rsidR="001F49F1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49F1" w:rsidRPr="00690B09">
        <w:rPr>
          <w:rFonts w:ascii="Times New Roman" w:hAnsi="Times New Roman" w:cs="Times New Roman"/>
          <w:sz w:val="26"/>
          <w:szCs w:val="26"/>
        </w:rPr>
        <w:t>ličnog</w:t>
      </w:r>
      <w:proofErr w:type="spellEnd"/>
      <w:r w:rsidR="001F49F1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49F1" w:rsidRPr="00690B09">
        <w:rPr>
          <w:rFonts w:ascii="Times New Roman" w:hAnsi="Times New Roman" w:cs="Times New Roman"/>
          <w:sz w:val="26"/>
          <w:szCs w:val="26"/>
        </w:rPr>
        <w:t>integriteta</w:t>
      </w:r>
      <w:proofErr w:type="spellEnd"/>
      <w:r w:rsidR="001F49F1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49F1" w:rsidRPr="00690B09">
        <w:rPr>
          <w:rFonts w:ascii="Times New Roman" w:hAnsi="Times New Roman" w:cs="Times New Roman"/>
          <w:sz w:val="26"/>
          <w:szCs w:val="26"/>
        </w:rPr>
        <w:t>kroz</w:t>
      </w:r>
      <w:proofErr w:type="spellEnd"/>
      <w:r w:rsidR="001F49F1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49F1" w:rsidRPr="00690B09">
        <w:rPr>
          <w:rFonts w:ascii="Times New Roman" w:hAnsi="Times New Roman" w:cs="Times New Roman"/>
          <w:sz w:val="26"/>
          <w:szCs w:val="26"/>
        </w:rPr>
        <w:t>učenje</w:t>
      </w:r>
      <w:proofErr w:type="spellEnd"/>
      <w:r w:rsidR="001F49F1" w:rsidRPr="00690B09">
        <w:rPr>
          <w:rFonts w:ascii="Times New Roman" w:hAnsi="Times New Roman" w:cs="Times New Roman"/>
          <w:sz w:val="26"/>
          <w:szCs w:val="26"/>
        </w:rPr>
        <w:t xml:space="preserve"> o </w:t>
      </w:r>
      <w:proofErr w:type="spellStart"/>
      <w:r w:rsidR="001F49F1" w:rsidRPr="00690B09">
        <w:rPr>
          <w:rStyle w:val="Strong"/>
          <w:rFonts w:ascii="Times New Roman" w:hAnsi="Times New Roman" w:cs="Times New Roman"/>
          <w:sz w:val="26"/>
          <w:szCs w:val="26"/>
        </w:rPr>
        <w:t>čestitosti</w:t>
      </w:r>
      <w:proofErr w:type="spellEnd"/>
      <w:r w:rsidR="001F49F1" w:rsidRPr="00690B09"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49F1" w:rsidRPr="00690B09">
        <w:rPr>
          <w:rStyle w:val="Strong"/>
          <w:rFonts w:ascii="Times New Roman" w:hAnsi="Times New Roman" w:cs="Times New Roman"/>
          <w:b w:val="0"/>
          <w:sz w:val="26"/>
          <w:szCs w:val="26"/>
        </w:rPr>
        <w:t>i</w:t>
      </w:r>
      <w:proofErr w:type="spellEnd"/>
      <w:r w:rsidR="001F49F1" w:rsidRPr="00690B09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1F49F1" w:rsidRPr="00690B09">
        <w:rPr>
          <w:rFonts w:ascii="Times New Roman" w:hAnsi="Times New Roman" w:cs="Times New Roman"/>
          <w:sz w:val="26"/>
          <w:szCs w:val="26"/>
        </w:rPr>
        <w:t>vrlini</w:t>
      </w:r>
      <w:proofErr w:type="spellEnd"/>
      <w:r w:rsidR="001F49F1" w:rsidRPr="00690B0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F142217" w14:textId="4A8237B1" w:rsidR="0070055E" w:rsidRPr="00690B09" w:rsidRDefault="001F49F1" w:rsidP="001F49F1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90B09">
        <w:rPr>
          <w:rFonts w:ascii="Times New Roman" w:hAnsi="Times New Roman" w:cs="Times New Roman"/>
          <w:sz w:val="26"/>
          <w:szCs w:val="26"/>
        </w:rPr>
        <w:t xml:space="preserve">I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za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B09">
        <w:rPr>
          <w:rFonts w:ascii="Times New Roman" w:hAnsi="Times New Roman" w:cs="Times New Roman"/>
          <w:sz w:val="26"/>
          <w:szCs w:val="26"/>
        </w:rPr>
        <w:t>kraj</w:t>
      </w:r>
      <w:proofErr w:type="spellEnd"/>
      <w:r w:rsidRPr="00690B0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Društvo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bez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korupcije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nije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društvo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u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kojem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ljudi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plaše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da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prekrše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zakon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—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već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društvo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u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kojem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ne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žele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da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ga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prekrše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>.</w:t>
      </w:r>
      <w:r w:rsidR="00F74254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0D14" w:rsidRPr="00690B09">
        <w:rPr>
          <w:rFonts w:ascii="Times New Roman" w:hAnsi="Times New Roman" w:cs="Times New Roman"/>
          <w:sz w:val="26"/>
          <w:szCs w:val="26"/>
        </w:rPr>
        <w:t>Ž</w:t>
      </w:r>
      <w:r w:rsidR="002E4442" w:rsidRPr="00690B09">
        <w:rPr>
          <w:rFonts w:ascii="Times New Roman" w:hAnsi="Times New Roman" w:cs="Times New Roman"/>
          <w:sz w:val="26"/>
          <w:szCs w:val="26"/>
        </w:rPr>
        <w:t>elimo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pošteno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društvo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, </w:t>
      </w:r>
      <w:r w:rsidR="00F74254" w:rsidRPr="00690B09">
        <w:rPr>
          <w:rFonts w:ascii="Times New Roman" w:hAnsi="Times New Roman" w:cs="Times New Roman"/>
          <w:sz w:val="26"/>
          <w:szCs w:val="26"/>
        </w:rPr>
        <w:t xml:space="preserve">a </w:t>
      </w:r>
      <w:proofErr w:type="spellStart"/>
      <w:r w:rsidR="00F74254" w:rsidRPr="00690B09">
        <w:rPr>
          <w:rFonts w:ascii="Times New Roman" w:hAnsi="Times New Roman" w:cs="Times New Roman"/>
          <w:sz w:val="26"/>
          <w:szCs w:val="26"/>
        </w:rPr>
        <w:t>cilj</w:t>
      </w:r>
      <w:proofErr w:type="spellEnd"/>
      <w:r w:rsidR="00F74254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254" w:rsidRPr="00690B09">
        <w:rPr>
          <w:rFonts w:ascii="Times New Roman" w:hAnsi="Times New Roman" w:cs="Times New Roman"/>
          <w:sz w:val="26"/>
          <w:szCs w:val="26"/>
        </w:rPr>
        <w:t>svakog</w:t>
      </w:r>
      <w:proofErr w:type="spellEnd"/>
      <w:r w:rsidR="00F74254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254" w:rsidRPr="00690B09">
        <w:rPr>
          <w:rFonts w:ascii="Times New Roman" w:hAnsi="Times New Roman" w:cs="Times New Roman"/>
          <w:sz w:val="26"/>
          <w:szCs w:val="26"/>
        </w:rPr>
        <w:t>obrazovanja</w:t>
      </w:r>
      <w:proofErr w:type="spellEnd"/>
      <w:r w:rsidR="00F74254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254" w:rsidRPr="00690B09">
        <w:rPr>
          <w:rFonts w:ascii="Times New Roman" w:hAnsi="Times New Roman" w:cs="Times New Roman"/>
          <w:sz w:val="26"/>
          <w:szCs w:val="26"/>
        </w:rPr>
        <w:t>jeste</w:t>
      </w:r>
      <w:proofErr w:type="spellEnd"/>
      <w:r w:rsidR="00F74254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254" w:rsidRPr="00690B09">
        <w:rPr>
          <w:rFonts w:ascii="Times New Roman" w:hAnsi="Times New Roman" w:cs="Times New Roman"/>
          <w:sz w:val="26"/>
          <w:szCs w:val="26"/>
        </w:rPr>
        <w:t>oblikovanje</w:t>
      </w:r>
      <w:proofErr w:type="spellEnd"/>
      <w:r w:rsidR="00F74254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4254" w:rsidRPr="00690B09">
        <w:rPr>
          <w:rFonts w:ascii="Times New Roman" w:hAnsi="Times New Roman" w:cs="Times New Roman"/>
          <w:sz w:val="26"/>
          <w:szCs w:val="26"/>
        </w:rPr>
        <w:t>učenika</w:t>
      </w:r>
      <w:proofErr w:type="spellEnd"/>
      <w:r w:rsidR="00F74254" w:rsidRPr="00690B09">
        <w:rPr>
          <w:rFonts w:ascii="Times New Roman" w:hAnsi="Times New Roman" w:cs="Times New Roman"/>
          <w:sz w:val="26"/>
          <w:szCs w:val="26"/>
        </w:rPr>
        <w:t xml:space="preserve"> u </w:t>
      </w:r>
      <w:proofErr w:type="spellStart"/>
      <w:r w:rsidR="00F74254" w:rsidRPr="00690B09">
        <w:rPr>
          <w:rFonts w:ascii="Times New Roman" w:hAnsi="Times New Roman" w:cs="Times New Roman"/>
          <w:sz w:val="26"/>
          <w:szCs w:val="26"/>
        </w:rPr>
        <w:t>ljude</w:t>
      </w:r>
      <w:proofErr w:type="spellEnd"/>
      <w:r w:rsidR="00F74254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koji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veruju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u </w:t>
      </w:r>
      <w:proofErr w:type="spellStart"/>
      <w:r w:rsidR="002E4442" w:rsidRPr="00690B09">
        <w:rPr>
          <w:rFonts w:ascii="Times New Roman" w:hAnsi="Times New Roman" w:cs="Times New Roman"/>
          <w:sz w:val="26"/>
          <w:szCs w:val="26"/>
        </w:rPr>
        <w:t>zajedničko</w:t>
      </w:r>
      <w:proofErr w:type="spellEnd"/>
      <w:r w:rsidR="002E4442" w:rsidRPr="00690B09">
        <w:rPr>
          <w:rFonts w:ascii="Times New Roman" w:hAnsi="Times New Roman" w:cs="Times New Roman"/>
          <w:sz w:val="26"/>
          <w:szCs w:val="26"/>
        </w:rPr>
        <w:t xml:space="preserve"> dobro.</w:t>
      </w:r>
    </w:p>
    <w:p w14:paraId="37F24DC2" w14:textId="7F1327BE" w:rsidR="00F74254" w:rsidRPr="00690B09" w:rsidRDefault="00F74254" w:rsidP="001F49F1">
      <w:pPr>
        <w:pStyle w:val="NormalWeb"/>
        <w:ind w:left="-567"/>
        <w:rPr>
          <w:sz w:val="26"/>
          <w:szCs w:val="26"/>
        </w:rPr>
      </w:pPr>
      <w:r w:rsidRPr="00690B09">
        <w:rPr>
          <w:rStyle w:val="Strong"/>
          <w:sz w:val="26"/>
          <w:szCs w:val="26"/>
        </w:rPr>
        <w:t xml:space="preserve">Ne </w:t>
      </w:r>
      <w:proofErr w:type="spellStart"/>
      <w:r w:rsidRPr="00690B09">
        <w:rPr>
          <w:rStyle w:val="Strong"/>
          <w:sz w:val="26"/>
          <w:szCs w:val="26"/>
        </w:rPr>
        <w:t>uč</w:t>
      </w:r>
      <w:r w:rsidR="001F49F1" w:rsidRPr="00690B09">
        <w:rPr>
          <w:rStyle w:val="Strong"/>
          <w:sz w:val="26"/>
          <w:szCs w:val="26"/>
        </w:rPr>
        <w:t>imo</w:t>
      </w:r>
      <w:proofErr w:type="spellEnd"/>
      <w:r w:rsidR="001F49F1" w:rsidRPr="00690B09">
        <w:rPr>
          <w:rStyle w:val="Strong"/>
          <w:sz w:val="26"/>
          <w:szCs w:val="26"/>
        </w:rPr>
        <w:t xml:space="preserve"> </w:t>
      </w:r>
      <w:proofErr w:type="spellStart"/>
      <w:r w:rsidR="001F49F1" w:rsidRPr="00690B09">
        <w:rPr>
          <w:rStyle w:val="Strong"/>
          <w:sz w:val="26"/>
          <w:szCs w:val="26"/>
        </w:rPr>
        <w:t>decu</w:t>
      </w:r>
      <w:proofErr w:type="spellEnd"/>
      <w:r w:rsidR="001F49F1" w:rsidRPr="00690B09">
        <w:rPr>
          <w:rStyle w:val="Strong"/>
          <w:sz w:val="26"/>
          <w:szCs w:val="26"/>
        </w:rPr>
        <w:t xml:space="preserve"> da ne </w:t>
      </w:r>
      <w:proofErr w:type="spellStart"/>
      <w:r w:rsidR="001F49F1" w:rsidRPr="00690B09">
        <w:rPr>
          <w:rStyle w:val="Strong"/>
          <w:sz w:val="26"/>
          <w:szCs w:val="26"/>
        </w:rPr>
        <w:t>budu</w:t>
      </w:r>
      <w:proofErr w:type="spellEnd"/>
      <w:r w:rsidR="001F49F1" w:rsidRPr="00690B09">
        <w:rPr>
          <w:rStyle w:val="Strong"/>
          <w:sz w:val="26"/>
          <w:szCs w:val="26"/>
        </w:rPr>
        <w:t xml:space="preserve"> </w:t>
      </w:r>
      <w:proofErr w:type="spellStart"/>
      <w:r w:rsidR="001F49F1" w:rsidRPr="00690B09">
        <w:rPr>
          <w:rStyle w:val="Strong"/>
          <w:sz w:val="26"/>
          <w:szCs w:val="26"/>
        </w:rPr>
        <w:t>korumpirana</w:t>
      </w:r>
      <w:proofErr w:type="spellEnd"/>
      <w:r w:rsidR="001F49F1" w:rsidRPr="00690B09">
        <w:rPr>
          <w:rStyle w:val="Strong"/>
          <w:sz w:val="26"/>
          <w:szCs w:val="26"/>
        </w:rPr>
        <w:t xml:space="preserve">, </w:t>
      </w:r>
      <w:proofErr w:type="spellStart"/>
      <w:r w:rsidR="001F49F1" w:rsidRPr="00690B09">
        <w:rPr>
          <w:rStyle w:val="Strong"/>
          <w:sz w:val="26"/>
          <w:szCs w:val="26"/>
        </w:rPr>
        <w:t>već</w:t>
      </w:r>
      <w:proofErr w:type="spellEnd"/>
      <w:r w:rsidR="001F49F1" w:rsidRPr="00690B09">
        <w:rPr>
          <w:rStyle w:val="Strong"/>
          <w:sz w:val="26"/>
          <w:szCs w:val="26"/>
        </w:rPr>
        <w:t xml:space="preserve"> </w:t>
      </w:r>
      <w:proofErr w:type="spellStart"/>
      <w:r w:rsidR="001F49F1" w:rsidRPr="00690B09">
        <w:rPr>
          <w:rStyle w:val="Strong"/>
          <w:sz w:val="26"/>
          <w:szCs w:val="26"/>
        </w:rPr>
        <w:t>ih</w:t>
      </w:r>
      <w:proofErr w:type="spellEnd"/>
      <w:r w:rsidR="001F49F1" w:rsidRPr="00690B09">
        <w:rPr>
          <w:rStyle w:val="Strong"/>
          <w:sz w:val="26"/>
          <w:szCs w:val="26"/>
        </w:rPr>
        <w:t xml:space="preserve"> </w:t>
      </w:r>
      <w:proofErr w:type="spellStart"/>
      <w:r w:rsidR="001F49F1" w:rsidRPr="00690B09">
        <w:rPr>
          <w:rStyle w:val="Strong"/>
          <w:sz w:val="26"/>
          <w:szCs w:val="26"/>
        </w:rPr>
        <w:t>učimo</w:t>
      </w:r>
      <w:proofErr w:type="spellEnd"/>
      <w:r w:rsidR="001F49F1" w:rsidRPr="00690B09">
        <w:rPr>
          <w:rStyle w:val="Strong"/>
          <w:sz w:val="26"/>
          <w:szCs w:val="26"/>
        </w:rPr>
        <w:t xml:space="preserve"> </w:t>
      </w:r>
      <w:proofErr w:type="spellStart"/>
      <w:r w:rsidR="001F49F1" w:rsidRPr="00690B09">
        <w:rPr>
          <w:rStyle w:val="Strong"/>
          <w:sz w:val="26"/>
          <w:szCs w:val="26"/>
        </w:rPr>
        <w:t>čovečno</w:t>
      </w:r>
      <w:r w:rsidR="00420D14" w:rsidRPr="00690B09">
        <w:rPr>
          <w:rStyle w:val="Strong"/>
          <w:sz w:val="26"/>
          <w:szCs w:val="26"/>
        </w:rPr>
        <w:t>sti</w:t>
      </w:r>
      <w:proofErr w:type="spellEnd"/>
      <w:r w:rsidR="001F49F1" w:rsidRPr="00690B09">
        <w:rPr>
          <w:rStyle w:val="Strong"/>
          <w:sz w:val="26"/>
          <w:szCs w:val="26"/>
        </w:rPr>
        <w:t xml:space="preserve"> </w:t>
      </w:r>
      <w:proofErr w:type="spellStart"/>
      <w:r w:rsidR="001F49F1" w:rsidRPr="00690B09">
        <w:rPr>
          <w:rStyle w:val="Strong"/>
          <w:sz w:val="26"/>
          <w:szCs w:val="26"/>
        </w:rPr>
        <w:t>i</w:t>
      </w:r>
      <w:proofErr w:type="spellEnd"/>
      <w:r w:rsidR="001F49F1" w:rsidRPr="00690B09">
        <w:rPr>
          <w:rStyle w:val="Strong"/>
          <w:sz w:val="26"/>
          <w:szCs w:val="26"/>
        </w:rPr>
        <w:t xml:space="preserve"> </w:t>
      </w:r>
      <w:proofErr w:type="spellStart"/>
      <w:r w:rsidR="001F49F1" w:rsidRPr="00690B09">
        <w:rPr>
          <w:rStyle w:val="Strong"/>
          <w:sz w:val="26"/>
          <w:szCs w:val="26"/>
        </w:rPr>
        <w:t>čestito</w:t>
      </w:r>
      <w:r w:rsidR="00420D14" w:rsidRPr="00690B09">
        <w:rPr>
          <w:rStyle w:val="Strong"/>
          <w:sz w:val="26"/>
          <w:szCs w:val="26"/>
        </w:rPr>
        <w:t>sti</w:t>
      </w:r>
      <w:proofErr w:type="spellEnd"/>
      <w:r w:rsidR="001F49F1" w:rsidRPr="00690B09">
        <w:rPr>
          <w:rStyle w:val="Strong"/>
          <w:sz w:val="26"/>
          <w:szCs w:val="26"/>
        </w:rPr>
        <w:t xml:space="preserve">. </w:t>
      </w:r>
    </w:p>
    <w:p w14:paraId="2B8D6833" w14:textId="33C20D31" w:rsidR="00F74254" w:rsidRPr="00690B09" w:rsidRDefault="00F74254" w:rsidP="001F49F1">
      <w:pPr>
        <w:pStyle w:val="NormalWeb"/>
        <w:ind w:left="-567"/>
        <w:rPr>
          <w:sz w:val="26"/>
          <w:szCs w:val="26"/>
        </w:rPr>
      </w:pPr>
      <w:r w:rsidRPr="00690B09">
        <w:rPr>
          <w:sz w:val="26"/>
          <w:szCs w:val="26"/>
        </w:rPr>
        <w:t xml:space="preserve">Ne </w:t>
      </w:r>
      <w:proofErr w:type="spellStart"/>
      <w:r w:rsidRPr="00690B09">
        <w:rPr>
          <w:sz w:val="26"/>
          <w:szCs w:val="26"/>
        </w:rPr>
        <w:t>učimo</w:t>
      </w:r>
      <w:proofErr w:type="spellEnd"/>
      <w:r w:rsidRPr="00690B09">
        <w:rPr>
          <w:sz w:val="26"/>
          <w:szCs w:val="26"/>
        </w:rPr>
        <w:t xml:space="preserve"> </w:t>
      </w:r>
      <w:proofErr w:type="spellStart"/>
      <w:r w:rsidRPr="00690B09">
        <w:rPr>
          <w:sz w:val="26"/>
          <w:szCs w:val="26"/>
        </w:rPr>
        <w:t>ih</w:t>
      </w:r>
      <w:proofErr w:type="spellEnd"/>
      <w:r w:rsidRPr="00690B09">
        <w:rPr>
          <w:sz w:val="26"/>
          <w:szCs w:val="26"/>
        </w:rPr>
        <w:t xml:space="preserve"> da </w:t>
      </w:r>
      <w:proofErr w:type="spellStart"/>
      <w:r w:rsidRPr="00690B09">
        <w:rPr>
          <w:sz w:val="26"/>
          <w:szCs w:val="26"/>
        </w:rPr>
        <w:t>izbegavaju</w:t>
      </w:r>
      <w:proofErr w:type="spellEnd"/>
      <w:r w:rsidRPr="00690B09">
        <w:rPr>
          <w:sz w:val="26"/>
          <w:szCs w:val="26"/>
        </w:rPr>
        <w:t xml:space="preserve"> </w:t>
      </w:r>
      <w:proofErr w:type="spellStart"/>
      <w:r w:rsidRPr="00690B09">
        <w:rPr>
          <w:sz w:val="26"/>
          <w:szCs w:val="26"/>
        </w:rPr>
        <w:t>loše</w:t>
      </w:r>
      <w:proofErr w:type="spellEnd"/>
      <w:r w:rsidRPr="00690B09">
        <w:rPr>
          <w:sz w:val="26"/>
          <w:szCs w:val="26"/>
        </w:rPr>
        <w:t>.</w:t>
      </w:r>
      <w:r w:rsidR="001F49F1" w:rsidRPr="00690B09">
        <w:rPr>
          <w:sz w:val="26"/>
          <w:szCs w:val="26"/>
        </w:rPr>
        <w:t xml:space="preserve"> </w:t>
      </w:r>
      <w:proofErr w:type="spellStart"/>
      <w:r w:rsidRPr="00690B09">
        <w:rPr>
          <w:sz w:val="26"/>
          <w:szCs w:val="26"/>
        </w:rPr>
        <w:t>Učimo</w:t>
      </w:r>
      <w:proofErr w:type="spellEnd"/>
      <w:r w:rsidRPr="00690B09">
        <w:rPr>
          <w:sz w:val="26"/>
          <w:szCs w:val="26"/>
        </w:rPr>
        <w:t xml:space="preserve"> </w:t>
      </w:r>
      <w:proofErr w:type="spellStart"/>
      <w:r w:rsidRPr="00690B09">
        <w:rPr>
          <w:sz w:val="26"/>
          <w:szCs w:val="26"/>
        </w:rPr>
        <w:t>ih</w:t>
      </w:r>
      <w:proofErr w:type="spellEnd"/>
      <w:r w:rsidRPr="00690B09">
        <w:rPr>
          <w:sz w:val="26"/>
          <w:szCs w:val="26"/>
        </w:rPr>
        <w:t xml:space="preserve"> da </w:t>
      </w:r>
      <w:proofErr w:type="spellStart"/>
      <w:r w:rsidRPr="00690B09">
        <w:rPr>
          <w:sz w:val="26"/>
          <w:szCs w:val="26"/>
        </w:rPr>
        <w:t>biraju</w:t>
      </w:r>
      <w:proofErr w:type="spellEnd"/>
      <w:r w:rsidRPr="00690B09">
        <w:rPr>
          <w:sz w:val="26"/>
          <w:szCs w:val="26"/>
        </w:rPr>
        <w:t xml:space="preserve"> dobro.</w:t>
      </w:r>
    </w:p>
    <w:p w14:paraId="36A96D6E" w14:textId="09B5A563" w:rsidR="00711E85" w:rsidRPr="00690B09" w:rsidRDefault="00F74254" w:rsidP="00986228">
      <w:pPr>
        <w:pStyle w:val="NormalWeb"/>
        <w:ind w:left="-567"/>
        <w:rPr>
          <w:sz w:val="26"/>
          <w:szCs w:val="26"/>
        </w:rPr>
      </w:pPr>
      <w:r w:rsidRPr="00690B09">
        <w:rPr>
          <w:sz w:val="26"/>
          <w:szCs w:val="26"/>
        </w:rPr>
        <w:t xml:space="preserve">To je put </w:t>
      </w:r>
      <w:proofErr w:type="spellStart"/>
      <w:r w:rsidRPr="00690B09">
        <w:rPr>
          <w:sz w:val="26"/>
          <w:szCs w:val="26"/>
        </w:rPr>
        <w:t>ka</w:t>
      </w:r>
      <w:proofErr w:type="spellEnd"/>
      <w:r w:rsidRPr="00690B09">
        <w:rPr>
          <w:sz w:val="26"/>
          <w:szCs w:val="26"/>
        </w:rPr>
        <w:t xml:space="preserve"> </w:t>
      </w:r>
      <w:proofErr w:type="spellStart"/>
      <w:r w:rsidRPr="00690B09">
        <w:rPr>
          <w:sz w:val="26"/>
          <w:szCs w:val="26"/>
        </w:rPr>
        <w:t>univerzalnim</w:t>
      </w:r>
      <w:proofErr w:type="spellEnd"/>
      <w:r w:rsidRPr="00690B09">
        <w:rPr>
          <w:sz w:val="26"/>
          <w:szCs w:val="26"/>
        </w:rPr>
        <w:t xml:space="preserve"> </w:t>
      </w:r>
      <w:proofErr w:type="spellStart"/>
      <w:r w:rsidRPr="00690B09">
        <w:rPr>
          <w:sz w:val="26"/>
          <w:szCs w:val="26"/>
        </w:rPr>
        <w:t>vrednostima</w:t>
      </w:r>
      <w:proofErr w:type="spellEnd"/>
      <w:r w:rsidRPr="00690B09">
        <w:rPr>
          <w:sz w:val="26"/>
          <w:szCs w:val="26"/>
        </w:rPr>
        <w:t>.</w:t>
      </w:r>
      <w:r w:rsidR="001F49F1" w:rsidRPr="00690B09">
        <w:rPr>
          <w:sz w:val="26"/>
          <w:szCs w:val="26"/>
        </w:rPr>
        <w:t xml:space="preserve"> </w:t>
      </w:r>
      <w:r w:rsidRPr="00690B09">
        <w:rPr>
          <w:sz w:val="26"/>
          <w:szCs w:val="26"/>
        </w:rPr>
        <w:t xml:space="preserve">To je </w:t>
      </w:r>
      <w:proofErr w:type="spellStart"/>
      <w:r w:rsidRPr="00690B09">
        <w:rPr>
          <w:sz w:val="26"/>
          <w:szCs w:val="26"/>
        </w:rPr>
        <w:t>smisao</w:t>
      </w:r>
      <w:proofErr w:type="spellEnd"/>
      <w:r w:rsidRPr="00690B09">
        <w:rPr>
          <w:sz w:val="26"/>
          <w:szCs w:val="26"/>
        </w:rPr>
        <w:t xml:space="preserve"> </w:t>
      </w:r>
      <w:proofErr w:type="spellStart"/>
      <w:r w:rsidRPr="00690B09">
        <w:rPr>
          <w:sz w:val="26"/>
          <w:szCs w:val="26"/>
        </w:rPr>
        <w:t>obrazovanja</w:t>
      </w:r>
      <w:proofErr w:type="spellEnd"/>
      <w:r w:rsidR="002B3E45" w:rsidRPr="00690B09">
        <w:rPr>
          <w:sz w:val="26"/>
          <w:szCs w:val="26"/>
        </w:rPr>
        <w:t xml:space="preserve"> </w:t>
      </w:r>
      <w:proofErr w:type="spellStart"/>
      <w:r w:rsidR="002B3E45" w:rsidRPr="00690B09">
        <w:rPr>
          <w:sz w:val="26"/>
          <w:szCs w:val="26"/>
        </w:rPr>
        <w:t>i</w:t>
      </w:r>
      <w:proofErr w:type="spellEnd"/>
      <w:r w:rsidRPr="00690B09">
        <w:rPr>
          <w:sz w:val="26"/>
          <w:szCs w:val="26"/>
        </w:rPr>
        <w:t xml:space="preserve"> to je </w:t>
      </w:r>
      <w:proofErr w:type="spellStart"/>
      <w:r w:rsidRPr="00690B09">
        <w:rPr>
          <w:sz w:val="26"/>
          <w:szCs w:val="26"/>
        </w:rPr>
        <w:t>najveći</w:t>
      </w:r>
      <w:proofErr w:type="spellEnd"/>
      <w:r w:rsidRPr="00690B09">
        <w:rPr>
          <w:sz w:val="26"/>
          <w:szCs w:val="26"/>
        </w:rPr>
        <w:t xml:space="preserve"> </w:t>
      </w:r>
      <w:proofErr w:type="spellStart"/>
      <w:r w:rsidRPr="00690B09">
        <w:rPr>
          <w:sz w:val="26"/>
          <w:szCs w:val="26"/>
        </w:rPr>
        <w:t>doprinos</w:t>
      </w:r>
      <w:proofErr w:type="spellEnd"/>
      <w:r w:rsidRPr="00690B09">
        <w:rPr>
          <w:sz w:val="26"/>
          <w:szCs w:val="26"/>
        </w:rPr>
        <w:t xml:space="preserve"> </w:t>
      </w:r>
      <w:proofErr w:type="spellStart"/>
      <w:r w:rsidRPr="00690B09">
        <w:rPr>
          <w:sz w:val="26"/>
          <w:szCs w:val="26"/>
        </w:rPr>
        <w:t>koji</w:t>
      </w:r>
      <w:proofErr w:type="spellEnd"/>
      <w:r w:rsidRPr="00690B09">
        <w:rPr>
          <w:sz w:val="26"/>
          <w:szCs w:val="26"/>
        </w:rPr>
        <w:t xml:space="preserve"> </w:t>
      </w:r>
      <w:proofErr w:type="spellStart"/>
      <w:r w:rsidRPr="00690B09">
        <w:rPr>
          <w:sz w:val="26"/>
          <w:szCs w:val="26"/>
        </w:rPr>
        <w:t>možemo</w:t>
      </w:r>
      <w:proofErr w:type="spellEnd"/>
      <w:r w:rsidRPr="00690B09">
        <w:rPr>
          <w:sz w:val="26"/>
          <w:szCs w:val="26"/>
        </w:rPr>
        <w:t xml:space="preserve"> </w:t>
      </w:r>
      <w:proofErr w:type="spellStart"/>
      <w:r w:rsidRPr="00690B09">
        <w:rPr>
          <w:sz w:val="26"/>
          <w:szCs w:val="26"/>
        </w:rPr>
        <w:t>ostaviti</w:t>
      </w:r>
      <w:proofErr w:type="spellEnd"/>
      <w:r w:rsidRPr="00690B09">
        <w:rPr>
          <w:sz w:val="26"/>
          <w:szCs w:val="26"/>
        </w:rPr>
        <w:t xml:space="preserve"> </w:t>
      </w:r>
      <w:proofErr w:type="spellStart"/>
      <w:r w:rsidRPr="00690B09">
        <w:rPr>
          <w:sz w:val="26"/>
          <w:szCs w:val="26"/>
        </w:rPr>
        <w:t>generacijama</w:t>
      </w:r>
      <w:proofErr w:type="spellEnd"/>
      <w:r w:rsidRPr="00690B09">
        <w:rPr>
          <w:sz w:val="26"/>
          <w:szCs w:val="26"/>
        </w:rPr>
        <w:t xml:space="preserve"> </w:t>
      </w:r>
      <w:proofErr w:type="spellStart"/>
      <w:r w:rsidRPr="00690B09">
        <w:rPr>
          <w:sz w:val="26"/>
          <w:szCs w:val="26"/>
        </w:rPr>
        <w:t>koje</w:t>
      </w:r>
      <w:proofErr w:type="spellEnd"/>
      <w:r w:rsidRPr="00690B09">
        <w:rPr>
          <w:sz w:val="26"/>
          <w:szCs w:val="26"/>
        </w:rPr>
        <w:t xml:space="preserve"> </w:t>
      </w:r>
      <w:proofErr w:type="spellStart"/>
      <w:r w:rsidRPr="00690B09">
        <w:rPr>
          <w:sz w:val="26"/>
          <w:szCs w:val="26"/>
        </w:rPr>
        <w:t>dolaze</w:t>
      </w:r>
      <w:proofErr w:type="spellEnd"/>
      <w:r w:rsidRPr="00690B09">
        <w:rPr>
          <w:sz w:val="26"/>
          <w:szCs w:val="26"/>
        </w:rPr>
        <w:t>.</w:t>
      </w:r>
      <w:r w:rsidR="00986228">
        <w:rPr>
          <w:sz w:val="26"/>
          <w:szCs w:val="26"/>
        </w:rPr>
        <w:t xml:space="preserve"> </w:t>
      </w:r>
      <w:proofErr w:type="spellStart"/>
      <w:r w:rsidR="00986228">
        <w:rPr>
          <w:sz w:val="26"/>
          <w:szCs w:val="26"/>
        </w:rPr>
        <w:t>Poslednji</w:t>
      </w:r>
      <w:proofErr w:type="spellEnd"/>
      <w:r w:rsidR="00986228">
        <w:rPr>
          <w:sz w:val="26"/>
          <w:szCs w:val="26"/>
        </w:rPr>
        <w:t xml:space="preserve"> </w:t>
      </w:r>
      <w:proofErr w:type="spellStart"/>
      <w:r w:rsidR="00986228">
        <w:rPr>
          <w:sz w:val="26"/>
          <w:szCs w:val="26"/>
        </w:rPr>
        <w:t>slajdovi</w:t>
      </w:r>
      <w:proofErr w:type="spellEnd"/>
      <w:r w:rsidR="00986228">
        <w:rPr>
          <w:sz w:val="26"/>
          <w:szCs w:val="26"/>
        </w:rPr>
        <w:t xml:space="preserve"> </w:t>
      </w:r>
      <w:proofErr w:type="spellStart"/>
      <w:r w:rsidR="00986228">
        <w:rPr>
          <w:sz w:val="26"/>
          <w:szCs w:val="26"/>
        </w:rPr>
        <w:t>su</w:t>
      </w:r>
      <w:proofErr w:type="spellEnd"/>
      <w:r w:rsidR="00986228">
        <w:rPr>
          <w:sz w:val="26"/>
          <w:szCs w:val="26"/>
        </w:rPr>
        <w:t xml:space="preserve"> </w:t>
      </w:r>
      <w:proofErr w:type="spellStart"/>
      <w:r w:rsidR="00986228">
        <w:rPr>
          <w:sz w:val="26"/>
          <w:szCs w:val="26"/>
        </w:rPr>
        <w:t>sa</w:t>
      </w:r>
      <w:proofErr w:type="spellEnd"/>
      <w:r w:rsidR="00986228">
        <w:rPr>
          <w:sz w:val="26"/>
          <w:szCs w:val="26"/>
        </w:rPr>
        <w:t xml:space="preserve"> </w:t>
      </w:r>
      <w:proofErr w:type="spellStart"/>
      <w:r w:rsidR="00986228">
        <w:rPr>
          <w:sz w:val="26"/>
          <w:szCs w:val="26"/>
        </w:rPr>
        <w:t>našeg</w:t>
      </w:r>
      <w:proofErr w:type="spellEnd"/>
      <w:r w:rsidR="00986228">
        <w:rPr>
          <w:sz w:val="26"/>
          <w:szCs w:val="26"/>
        </w:rPr>
        <w:t xml:space="preserve"> </w:t>
      </w:r>
      <w:proofErr w:type="spellStart"/>
      <w:r w:rsidR="00986228">
        <w:rPr>
          <w:sz w:val="26"/>
          <w:szCs w:val="26"/>
        </w:rPr>
        <w:t>portala</w:t>
      </w:r>
      <w:proofErr w:type="spellEnd"/>
      <w:r w:rsidR="00986228">
        <w:rPr>
          <w:sz w:val="26"/>
          <w:szCs w:val="26"/>
        </w:rPr>
        <w:t xml:space="preserve"> o </w:t>
      </w:r>
      <w:proofErr w:type="spellStart"/>
      <w:r w:rsidR="00986228">
        <w:rPr>
          <w:sz w:val="26"/>
          <w:szCs w:val="26"/>
        </w:rPr>
        <w:t>kome</w:t>
      </w:r>
      <w:proofErr w:type="spellEnd"/>
      <w:r w:rsidR="00986228">
        <w:rPr>
          <w:sz w:val="26"/>
          <w:szCs w:val="26"/>
        </w:rPr>
        <w:t xml:space="preserve"> je </w:t>
      </w:r>
      <w:proofErr w:type="spellStart"/>
      <w:r w:rsidR="00986228">
        <w:rPr>
          <w:sz w:val="26"/>
          <w:szCs w:val="26"/>
        </w:rPr>
        <w:t>bilo</w:t>
      </w:r>
      <w:proofErr w:type="spellEnd"/>
      <w:r w:rsidR="00986228">
        <w:rPr>
          <w:sz w:val="26"/>
          <w:szCs w:val="26"/>
        </w:rPr>
        <w:t xml:space="preserve"> </w:t>
      </w:r>
      <w:proofErr w:type="spellStart"/>
      <w:r w:rsidR="00986228">
        <w:rPr>
          <w:sz w:val="26"/>
          <w:szCs w:val="26"/>
        </w:rPr>
        <w:t>reči</w:t>
      </w:r>
      <w:proofErr w:type="spellEnd"/>
      <w:r w:rsidR="00986228">
        <w:rPr>
          <w:sz w:val="26"/>
          <w:szCs w:val="26"/>
        </w:rPr>
        <w:t xml:space="preserve">. </w:t>
      </w:r>
      <w:proofErr w:type="spellStart"/>
      <w:r w:rsidR="002E4442" w:rsidRPr="00690B09">
        <w:rPr>
          <w:sz w:val="26"/>
          <w:szCs w:val="26"/>
        </w:rPr>
        <w:t>Hvala</w:t>
      </w:r>
      <w:proofErr w:type="spellEnd"/>
      <w:r w:rsidR="002E4442" w:rsidRPr="00690B09">
        <w:rPr>
          <w:sz w:val="26"/>
          <w:szCs w:val="26"/>
        </w:rPr>
        <w:t xml:space="preserve"> </w:t>
      </w:r>
      <w:proofErr w:type="spellStart"/>
      <w:r w:rsidR="002E4442" w:rsidRPr="00690B09">
        <w:rPr>
          <w:sz w:val="26"/>
          <w:szCs w:val="26"/>
        </w:rPr>
        <w:t>vam</w:t>
      </w:r>
      <w:proofErr w:type="spellEnd"/>
      <w:r w:rsidR="002E4442" w:rsidRPr="00690B09">
        <w:rPr>
          <w:sz w:val="26"/>
          <w:szCs w:val="26"/>
        </w:rPr>
        <w:t>.</w:t>
      </w:r>
    </w:p>
    <w:sectPr w:rsidR="00711E85" w:rsidRPr="00690B09" w:rsidSect="00CD3D9B">
      <w:pgSz w:w="12240" w:h="15840"/>
      <w:pgMar w:top="426" w:right="474" w:bottom="28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562065"/>
    <w:multiLevelType w:val="hybridMultilevel"/>
    <w:tmpl w:val="740C74BC"/>
    <w:lvl w:ilvl="0" w:tplc="75A4A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D41BD"/>
    <w:multiLevelType w:val="hybridMultilevel"/>
    <w:tmpl w:val="CC705D1C"/>
    <w:lvl w:ilvl="0" w:tplc="7EE0C7E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C4F43"/>
    <w:multiLevelType w:val="multilevel"/>
    <w:tmpl w:val="1294F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D01688"/>
    <w:multiLevelType w:val="multilevel"/>
    <w:tmpl w:val="3EE8A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56769A"/>
    <w:multiLevelType w:val="multilevel"/>
    <w:tmpl w:val="74AA1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1"/>
  </w:num>
  <w:num w:numId="12">
    <w:abstractNumId w:val="13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96F97"/>
    <w:rsid w:val="001F49F1"/>
    <w:rsid w:val="0029639D"/>
    <w:rsid w:val="002B3E45"/>
    <w:rsid w:val="002E4442"/>
    <w:rsid w:val="003034FA"/>
    <w:rsid w:val="00326F90"/>
    <w:rsid w:val="0036638E"/>
    <w:rsid w:val="003D3645"/>
    <w:rsid w:val="00420D14"/>
    <w:rsid w:val="00536964"/>
    <w:rsid w:val="00690B09"/>
    <w:rsid w:val="006939A4"/>
    <w:rsid w:val="0070055E"/>
    <w:rsid w:val="00711E85"/>
    <w:rsid w:val="007423B2"/>
    <w:rsid w:val="0077389A"/>
    <w:rsid w:val="007D4185"/>
    <w:rsid w:val="0092383A"/>
    <w:rsid w:val="00986228"/>
    <w:rsid w:val="009E01B3"/>
    <w:rsid w:val="00A05AB4"/>
    <w:rsid w:val="00A3035A"/>
    <w:rsid w:val="00AA1D8D"/>
    <w:rsid w:val="00B47730"/>
    <w:rsid w:val="00BC1B4E"/>
    <w:rsid w:val="00CB0664"/>
    <w:rsid w:val="00CD3D9B"/>
    <w:rsid w:val="00D45815"/>
    <w:rsid w:val="00F742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DB7C8E"/>
  <w14:defaultImageDpi w14:val="300"/>
  <w15:docId w15:val="{F422357E-719D-654E-B065-088087AE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71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9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6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9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9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9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FC57F6-BA81-4EE8-90C9-CFE18CF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cp:lastPrinted>2025-12-07T23:02:00Z</cp:lastPrinted>
  <dcterms:created xsi:type="dcterms:W3CDTF">2026-04-29T20:47:00Z</dcterms:created>
  <dcterms:modified xsi:type="dcterms:W3CDTF">2026-04-29T20:47:00Z</dcterms:modified>
  <cp:category/>
</cp:coreProperties>
</file>